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442EE">
      <w:pPr>
        <w:spacing w:before="77" w:line="420" w:lineRule="auto"/>
        <w:ind w:left="3245" w:right="1087" w:hanging="2151"/>
        <w:jc w:val="left"/>
        <w:rPr>
          <w:b/>
          <w:sz w:val="26"/>
        </w:rPr>
      </w:pPr>
      <w:r>
        <w:rPr>
          <w:b/>
          <w:sz w:val="26"/>
        </w:rPr>
        <w:t>Самоанализ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воспитательной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МОУ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СОШ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с.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Большая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Ижмора за 202</w:t>
      </w:r>
      <w:r>
        <w:rPr>
          <w:rFonts w:hint="default"/>
          <w:b/>
          <w:sz w:val="26"/>
          <w:lang w:val="ru-RU"/>
        </w:rPr>
        <w:t>3</w:t>
      </w:r>
      <w:r>
        <w:rPr>
          <w:b/>
          <w:sz w:val="26"/>
        </w:rPr>
        <w:t>-202</w:t>
      </w:r>
      <w:r>
        <w:rPr>
          <w:rFonts w:hint="default"/>
          <w:b/>
          <w:sz w:val="26"/>
          <w:lang w:val="ru-RU"/>
        </w:rPr>
        <w:t>4</w:t>
      </w:r>
      <w:r>
        <w:rPr>
          <w:b/>
          <w:sz w:val="26"/>
        </w:rPr>
        <w:t xml:space="preserve"> учебный год</w:t>
      </w:r>
    </w:p>
    <w:p w14:paraId="25E1130A">
      <w:pPr>
        <w:pStyle w:val="5"/>
        <w:spacing w:before="65"/>
        <w:ind w:left="0"/>
        <w:jc w:val="left"/>
        <w:rPr>
          <w:b/>
        </w:rPr>
      </w:pPr>
    </w:p>
    <w:p w14:paraId="03CDD2CE">
      <w:pPr>
        <w:pStyle w:val="5"/>
        <w:spacing w:line="276" w:lineRule="auto"/>
        <w:ind w:right="218" w:firstLine="585"/>
        <w:rPr>
          <w:spacing w:val="-2"/>
        </w:rPr>
      </w:pPr>
      <w:r>
        <w:t>Воспитательная работа МОУ СОШ с. Большая Ижмора</w:t>
      </w:r>
      <w:r>
        <w:rPr>
          <w:spacing w:val="40"/>
        </w:rPr>
        <w:t xml:space="preserve"> </w:t>
      </w:r>
      <w:r>
        <w:t>в 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t xml:space="preserve"> учебном году реализовалась в соответствии с программой воспитания,основываясь на единстве и приемственности образовательного процесса на всех уровнях образования по следующим </w:t>
      </w:r>
      <w:r>
        <w:rPr>
          <w:spacing w:val="-2"/>
        </w:rPr>
        <w:t>направлениям:</w:t>
      </w:r>
    </w:p>
    <w:p w14:paraId="1E4688F8">
      <w:pPr>
        <w:pStyle w:val="7"/>
        <w:numPr>
          <w:ilvl w:val="0"/>
          <w:numId w:val="1"/>
        </w:numPr>
        <w:tabs>
          <w:tab w:val="left" w:pos="1098"/>
        </w:tabs>
        <w:spacing w:before="0" w:after="0" w:line="271" w:lineRule="auto"/>
        <w:ind w:left="110" w:right="229" w:firstLine="710"/>
        <w:jc w:val="both"/>
        <w:rPr>
          <w:sz w:val="26"/>
        </w:rPr>
      </w:pPr>
      <w:r>
        <w:rPr>
          <w:b/>
          <w:sz w:val="26"/>
        </w:rPr>
        <w:t xml:space="preserve">трудовое воспитание </w:t>
      </w:r>
      <w:r>
        <w:rPr>
          <w:sz w:val="26"/>
        </w:rPr>
        <w:t xml:space="preserve"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</w:t>
      </w:r>
      <w:r>
        <w:rPr>
          <w:spacing w:val="-2"/>
          <w:sz w:val="26"/>
        </w:rPr>
        <w:t>деятельности;</w:t>
      </w:r>
    </w:p>
    <w:p w14:paraId="05D5B56B">
      <w:pPr>
        <w:pStyle w:val="5"/>
        <w:spacing w:line="276" w:lineRule="auto"/>
        <w:ind w:right="218" w:firstLine="585"/>
        <w:rPr>
          <w:rFonts w:hint="default"/>
          <w:spacing w:val="-2"/>
          <w:lang w:val="ru-RU"/>
        </w:rPr>
      </w:pPr>
      <w:r>
        <w:rPr>
          <w:rFonts w:hint="default"/>
          <w:spacing w:val="-2"/>
          <w:lang w:val="ru-RU"/>
        </w:rPr>
        <w:t xml:space="preserve"> </w:t>
      </w:r>
    </w:p>
    <w:p w14:paraId="763CCB6C">
      <w:pPr>
        <w:pStyle w:val="7"/>
        <w:numPr>
          <w:numId w:val="0"/>
        </w:numPr>
        <w:tabs>
          <w:tab w:val="left" w:pos="1098"/>
        </w:tabs>
        <w:spacing w:before="0" w:after="0" w:line="273" w:lineRule="auto"/>
        <w:ind w:left="820" w:leftChars="0" w:right="226" w:rightChars="0"/>
        <w:jc w:val="both"/>
        <w:rPr>
          <w:sz w:val="26"/>
        </w:rPr>
      </w:pPr>
      <w:r>
        <w:rPr>
          <w:rFonts w:hint="default"/>
          <w:b/>
          <w:sz w:val="26"/>
          <w:lang w:val="ru-RU"/>
        </w:rPr>
        <w:t>-</w:t>
      </w:r>
      <w:bookmarkStart w:id="7" w:name="_GoBack"/>
      <w:bookmarkEnd w:id="7"/>
      <w:r>
        <w:rPr>
          <w:b/>
          <w:sz w:val="26"/>
        </w:rPr>
        <w:t xml:space="preserve">патриотическое воспитание </w:t>
      </w:r>
      <w:r>
        <w:rPr>
          <w:sz w:val="26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2022A5FA">
      <w:pPr>
        <w:pStyle w:val="7"/>
        <w:numPr>
          <w:ilvl w:val="0"/>
          <w:numId w:val="1"/>
        </w:numPr>
        <w:tabs>
          <w:tab w:val="left" w:pos="1098"/>
        </w:tabs>
        <w:spacing w:before="7" w:after="0" w:line="276" w:lineRule="auto"/>
        <w:ind w:left="110" w:right="213" w:firstLine="710"/>
        <w:jc w:val="both"/>
        <w:rPr>
          <w:sz w:val="26"/>
        </w:rPr>
      </w:pPr>
      <w:r>
        <w:rPr>
          <w:b/>
          <w:sz w:val="26"/>
        </w:rPr>
        <w:t xml:space="preserve">духовно-нравственное воспитание </w:t>
      </w:r>
      <w:r>
        <w:rPr>
          <w:sz w:val="26"/>
        </w:rPr>
        <w:t>— воспитание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к старшим, к памяти предков;</w:t>
      </w:r>
    </w:p>
    <w:p w14:paraId="589EAE81">
      <w:pPr>
        <w:pStyle w:val="7"/>
        <w:numPr>
          <w:ilvl w:val="0"/>
          <w:numId w:val="1"/>
        </w:numPr>
        <w:tabs>
          <w:tab w:val="left" w:pos="1098"/>
        </w:tabs>
        <w:spacing w:before="0" w:after="0" w:line="271" w:lineRule="auto"/>
        <w:ind w:left="110" w:right="223" w:firstLine="710"/>
        <w:jc w:val="both"/>
        <w:rPr>
          <w:sz w:val="26"/>
        </w:rPr>
      </w:pPr>
      <w:r>
        <w:rPr>
          <w:b/>
          <w:sz w:val="26"/>
        </w:rPr>
        <w:t xml:space="preserve">эстетическое воспитание </w:t>
      </w:r>
      <w:r>
        <w:rPr>
          <w:sz w:val="26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472E560">
      <w:pPr>
        <w:pStyle w:val="7"/>
        <w:numPr>
          <w:ilvl w:val="0"/>
          <w:numId w:val="1"/>
        </w:numPr>
        <w:tabs>
          <w:tab w:val="left" w:pos="1098"/>
        </w:tabs>
        <w:spacing w:before="0" w:after="0" w:line="276" w:lineRule="auto"/>
        <w:ind w:left="110" w:right="224" w:firstLine="710"/>
        <w:jc w:val="both"/>
        <w:rPr>
          <w:sz w:val="26"/>
        </w:rPr>
      </w:pPr>
      <w:r>
        <w:rPr>
          <w:b/>
          <w:sz w:val="26"/>
        </w:rPr>
        <w:t xml:space="preserve">гражданское воспитание </w:t>
      </w:r>
      <w:r>
        <w:rPr>
          <w:sz w:val="26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136DE465">
      <w:pPr>
        <w:pStyle w:val="7"/>
        <w:numPr>
          <w:ilvl w:val="0"/>
          <w:numId w:val="1"/>
        </w:numPr>
        <w:tabs>
          <w:tab w:val="left" w:pos="1098"/>
        </w:tabs>
        <w:spacing w:before="0" w:after="0" w:line="271" w:lineRule="auto"/>
        <w:ind w:left="110" w:right="223" w:firstLine="710"/>
        <w:jc w:val="both"/>
        <w:rPr>
          <w:sz w:val="26"/>
        </w:rPr>
      </w:pPr>
      <w:r>
        <w:rPr>
          <w:rFonts w:hint="default"/>
          <w:sz w:val="26"/>
          <w:lang w:val="ru-RU"/>
        </w:rPr>
        <w:t xml:space="preserve"> </w:t>
      </w:r>
    </w:p>
    <w:p w14:paraId="01B3AA87">
      <w:pPr>
        <w:pStyle w:val="7"/>
        <w:numPr>
          <w:ilvl w:val="0"/>
          <w:numId w:val="1"/>
        </w:numPr>
        <w:tabs>
          <w:tab w:val="left" w:pos="1098"/>
        </w:tabs>
        <w:spacing w:before="0" w:after="0" w:line="273" w:lineRule="auto"/>
        <w:ind w:left="110" w:right="223" w:firstLine="710"/>
        <w:jc w:val="both"/>
        <w:rPr>
          <w:sz w:val="26"/>
        </w:rPr>
      </w:pPr>
      <w:r>
        <w:rPr>
          <w:b/>
          <w:sz w:val="26"/>
        </w:rPr>
        <w:t>физическое воспитание</w:t>
      </w:r>
      <w:r>
        <w:rPr>
          <w:sz w:val="26"/>
        </w:rPr>
        <w:t xml:space="preserve">, </w:t>
      </w:r>
      <w:r>
        <w:rPr>
          <w:b/>
          <w:sz w:val="26"/>
        </w:rPr>
        <w:t xml:space="preserve">формирование культуры здорового образа жизни и эмоционального благополучия </w:t>
      </w:r>
      <w:r>
        <w:rPr>
          <w:sz w:val="26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9E0677A">
      <w:pPr>
        <w:pStyle w:val="7"/>
        <w:numPr>
          <w:ilvl w:val="0"/>
          <w:numId w:val="1"/>
        </w:numPr>
        <w:tabs>
          <w:tab w:val="left" w:pos="1098"/>
        </w:tabs>
        <w:spacing w:before="13" w:after="0" w:line="273" w:lineRule="auto"/>
        <w:ind w:left="110" w:right="226" w:firstLine="710"/>
        <w:jc w:val="both"/>
        <w:rPr>
          <w:sz w:val="26"/>
        </w:rPr>
      </w:pPr>
      <w:r>
        <w:rPr>
          <w:b/>
          <w:sz w:val="26"/>
        </w:rPr>
        <w:t xml:space="preserve">экологическое воспитание </w:t>
      </w:r>
      <w:r>
        <w:rPr>
          <w:sz w:val="26"/>
        </w:rPr>
        <w:t>— формирование экологической культуры, ответственного, бережного отношения к природе, окружающей среде на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основе российских традиционных духовных ценностей, навыков охраны, защиты, восстановления природы, окружающей среды;</w:t>
      </w:r>
    </w:p>
    <w:p w14:paraId="57C334D4">
      <w:pPr>
        <w:pStyle w:val="7"/>
        <w:numPr>
          <w:ilvl w:val="0"/>
          <w:numId w:val="1"/>
        </w:numPr>
        <w:tabs>
          <w:tab w:val="left" w:pos="1098"/>
        </w:tabs>
        <w:spacing w:before="6" w:after="0" w:line="273" w:lineRule="auto"/>
        <w:ind w:left="110" w:right="223" w:firstLine="710"/>
        <w:jc w:val="both"/>
        <w:rPr>
          <w:sz w:val="26"/>
        </w:rPr>
      </w:pPr>
      <w:r>
        <w:rPr>
          <w:b/>
          <w:sz w:val="26"/>
        </w:rPr>
        <w:t xml:space="preserve">ценности научного познания </w:t>
      </w:r>
      <w:r>
        <w:rPr>
          <w:sz w:val="26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E9661CB">
      <w:pPr>
        <w:pStyle w:val="5"/>
        <w:spacing w:before="7" w:line="276" w:lineRule="auto"/>
        <w:ind w:right="223" w:firstLine="710"/>
      </w:pPr>
      <w:r>
        <w:rPr>
          <w:b/>
        </w:rPr>
        <w:t>Целью воспитательной работы в школе являлось</w:t>
      </w:r>
      <w:r>
        <w:t>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государства, формирование у</w:t>
      </w:r>
      <w:r>
        <w:rPr>
          <w:spacing w:val="-10"/>
        </w:rPr>
        <w:t xml:space="preserve"> </w:t>
      </w:r>
      <w:r>
        <w:t>обучающихся чувства</w:t>
      </w:r>
    </w:p>
    <w:p w14:paraId="72159529">
      <w:pPr>
        <w:spacing w:after="0" w:line="276" w:lineRule="auto"/>
        <w:sectPr>
          <w:type w:val="continuous"/>
          <w:pgSz w:w="11910" w:h="16840"/>
          <w:pgMar w:top="680" w:right="620" w:bottom="280" w:left="740" w:header="720" w:footer="720" w:gutter="0"/>
          <w:cols w:space="720" w:num="1"/>
        </w:sectPr>
      </w:pPr>
    </w:p>
    <w:p w14:paraId="7EAB29A3">
      <w:pPr>
        <w:pStyle w:val="5"/>
        <w:spacing w:before="67" w:line="276" w:lineRule="auto"/>
        <w:ind w:right="229"/>
      </w:pPr>
      <w:r>
        <w:t>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00A339F">
      <w:pPr>
        <w:pStyle w:val="5"/>
        <w:spacing w:before="2" w:line="273" w:lineRule="auto"/>
        <w:ind w:right="229" w:firstLine="777"/>
      </w:pPr>
      <w:r>
        <w:t>В 202</w:t>
      </w:r>
      <w:r>
        <w:rPr>
          <w:rFonts w:hint="default"/>
          <w:lang w:val="ru-RU"/>
        </w:rPr>
        <w:t>3-</w:t>
      </w:r>
      <w:r>
        <w:t>202</w:t>
      </w:r>
      <w:r>
        <w:rPr>
          <w:rFonts w:hint="default"/>
          <w:lang w:val="ru-RU"/>
        </w:rPr>
        <w:t>4</w:t>
      </w:r>
      <w:r>
        <w:t xml:space="preserve"> учебном году основной задачей в школе являлось создание</w:t>
      </w:r>
      <w:r>
        <w:rPr>
          <w:spacing w:val="40"/>
        </w:rPr>
        <w:t xml:space="preserve"> </w:t>
      </w:r>
      <w:r>
        <w:t>условий для личностного развития школьников, проявляющее:</w:t>
      </w:r>
    </w:p>
    <w:p w14:paraId="746E9D77">
      <w:pPr>
        <w:pStyle w:val="7"/>
        <w:numPr>
          <w:ilvl w:val="0"/>
          <w:numId w:val="2"/>
        </w:numPr>
        <w:tabs>
          <w:tab w:val="left" w:pos="911"/>
        </w:tabs>
        <w:spacing w:before="1" w:after="0" w:line="278" w:lineRule="auto"/>
        <w:ind w:left="110" w:right="225" w:firstLine="456"/>
        <w:jc w:val="both"/>
        <w:rPr>
          <w:sz w:val="26"/>
        </w:rPr>
      </w:pPr>
      <w:r>
        <w:rPr>
          <w:sz w:val="26"/>
        </w:rPr>
        <w:t>в усвоении ими основных норм поведения в обществе и традиций общества, в котором они живут;</w:t>
      </w:r>
    </w:p>
    <w:p w14:paraId="4354F9E5">
      <w:pPr>
        <w:pStyle w:val="7"/>
        <w:numPr>
          <w:ilvl w:val="0"/>
          <w:numId w:val="2"/>
        </w:numPr>
        <w:tabs>
          <w:tab w:val="left" w:pos="848"/>
        </w:tabs>
        <w:spacing w:before="2" w:after="0" w:line="276" w:lineRule="auto"/>
        <w:ind w:left="110" w:right="234" w:firstLine="456"/>
        <w:jc w:val="both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3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8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к семье, труду, Отечеству, природе, миру, знаниям, культуре, окружающим людям и самим </w:t>
      </w:r>
      <w:r>
        <w:rPr>
          <w:spacing w:val="-4"/>
          <w:sz w:val="26"/>
        </w:rPr>
        <w:t>себе;</w:t>
      </w:r>
    </w:p>
    <w:p w14:paraId="5BC81E22">
      <w:pPr>
        <w:pStyle w:val="7"/>
        <w:numPr>
          <w:ilvl w:val="0"/>
          <w:numId w:val="2"/>
        </w:numPr>
        <w:tabs>
          <w:tab w:val="left" w:pos="882"/>
        </w:tabs>
        <w:spacing w:before="1" w:after="0" w:line="276" w:lineRule="auto"/>
        <w:ind w:left="110" w:right="230" w:firstLine="518"/>
        <w:jc w:val="both"/>
        <w:rPr>
          <w:sz w:val="26"/>
        </w:rPr>
      </w:pPr>
      <w:r>
        <w:rPr>
          <w:sz w:val="26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14:paraId="07F38F13">
      <w:pPr>
        <w:pStyle w:val="7"/>
        <w:numPr>
          <w:ilvl w:val="0"/>
          <w:numId w:val="2"/>
        </w:numPr>
        <w:tabs>
          <w:tab w:val="left" w:pos="901"/>
        </w:tabs>
        <w:spacing w:before="1" w:after="0" w:line="276" w:lineRule="auto"/>
        <w:ind w:left="110" w:right="228" w:firstLine="456"/>
        <w:jc w:val="both"/>
        <w:rPr>
          <w:sz w:val="26"/>
        </w:rPr>
      </w:pPr>
      <w:r>
        <w:rPr>
          <w:sz w:val="26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03DBB901">
      <w:pPr>
        <w:pStyle w:val="7"/>
        <w:numPr>
          <w:ilvl w:val="0"/>
          <w:numId w:val="2"/>
        </w:numPr>
        <w:tabs>
          <w:tab w:val="left" w:pos="819"/>
        </w:tabs>
        <w:spacing w:before="0" w:after="0" w:line="278" w:lineRule="auto"/>
        <w:ind w:left="110" w:right="222" w:firstLine="388"/>
        <w:jc w:val="both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070998AB">
      <w:pPr>
        <w:pStyle w:val="7"/>
        <w:numPr>
          <w:ilvl w:val="0"/>
          <w:numId w:val="2"/>
        </w:numPr>
        <w:tabs>
          <w:tab w:val="left" w:pos="756"/>
        </w:tabs>
        <w:spacing w:before="0" w:after="0" w:line="276" w:lineRule="auto"/>
        <w:ind w:left="110" w:right="227" w:firstLine="388"/>
        <w:jc w:val="both"/>
        <w:rPr>
          <w:sz w:val="26"/>
        </w:rPr>
      </w:pPr>
      <w:r>
        <w:rPr>
          <w:sz w:val="26"/>
        </w:rPr>
        <w:t>вовлекать школьников в кружки, секции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и иные объединения, работающие по школьным программам внеурочной деятельности, реализовывать их воспитательные </w:t>
      </w:r>
      <w:r>
        <w:rPr>
          <w:spacing w:val="-2"/>
          <w:sz w:val="26"/>
        </w:rPr>
        <w:t>возможности;</w:t>
      </w:r>
    </w:p>
    <w:p w14:paraId="46385574">
      <w:pPr>
        <w:pStyle w:val="7"/>
        <w:numPr>
          <w:ilvl w:val="0"/>
          <w:numId w:val="2"/>
        </w:numPr>
        <w:tabs>
          <w:tab w:val="left" w:pos="690"/>
        </w:tabs>
        <w:spacing w:before="0" w:after="0" w:line="278" w:lineRule="auto"/>
        <w:ind w:left="110" w:right="230" w:firstLine="326"/>
        <w:jc w:val="both"/>
        <w:rPr>
          <w:sz w:val="26"/>
        </w:rPr>
      </w:pPr>
      <w:r>
        <w:rPr>
          <w:sz w:val="26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078DF0FF">
      <w:pPr>
        <w:pStyle w:val="7"/>
        <w:numPr>
          <w:ilvl w:val="0"/>
          <w:numId w:val="2"/>
        </w:numPr>
        <w:tabs>
          <w:tab w:val="left" w:pos="699"/>
        </w:tabs>
        <w:spacing w:before="0" w:after="0" w:line="278" w:lineRule="auto"/>
        <w:ind w:left="110" w:right="228" w:firstLine="326"/>
        <w:jc w:val="both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14:paraId="49DC1C31">
      <w:pPr>
        <w:pStyle w:val="7"/>
        <w:numPr>
          <w:ilvl w:val="0"/>
          <w:numId w:val="2"/>
        </w:numPr>
        <w:tabs>
          <w:tab w:val="left" w:pos="656"/>
        </w:tabs>
        <w:spacing w:before="0" w:after="0" w:line="278" w:lineRule="auto"/>
        <w:ind w:left="110" w:right="237" w:firstLine="326"/>
        <w:jc w:val="both"/>
        <w:rPr>
          <w:sz w:val="26"/>
        </w:rPr>
      </w:pPr>
      <w:r>
        <w:rPr>
          <w:sz w:val="26"/>
        </w:rPr>
        <w:t>поддерживать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функционирующих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базе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6"/>
          <w:sz w:val="26"/>
        </w:rPr>
        <w:t xml:space="preserve"> </w:t>
      </w:r>
      <w:r>
        <w:rPr>
          <w:sz w:val="26"/>
        </w:rPr>
        <w:t>общественных объединений и организаций;</w:t>
      </w:r>
    </w:p>
    <w:p w14:paraId="0413A63E">
      <w:pPr>
        <w:pStyle w:val="7"/>
        <w:numPr>
          <w:ilvl w:val="0"/>
          <w:numId w:val="2"/>
        </w:numPr>
        <w:tabs>
          <w:tab w:val="left" w:pos="618"/>
        </w:tabs>
        <w:spacing w:before="0" w:after="0" w:line="273" w:lineRule="auto"/>
        <w:ind w:left="110" w:right="232" w:firstLine="326"/>
        <w:jc w:val="both"/>
        <w:rPr>
          <w:sz w:val="26"/>
        </w:rPr>
      </w:pPr>
      <w:r>
        <w:rPr>
          <w:sz w:val="26"/>
        </w:rPr>
        <w:t>организовывать для школьников экскурсии, походы и реализовывать их воспитательный потенциал;</w:t>
      </w:r>
    </w:p>
    <w:p w14:paraId="34E632FC">
      <w:pPr>
        <w:pStyle w:val="7"/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51" w:right="0" w:hanging="215"/>
        <w:jc w:val="both"/>
        <w:rPr>
          <w:sz w:val="26"/>
        </w:rPr>
      </w:pPr>
      <w:r>
        <w:rPr>
          <w:spacing w:val="-2"/>
          <w:sz w:val="26"/>
        </w:rPr>
        <w:t>организовывать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профориентационную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работу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школьниками;</w:t>
      </w:r>
    </w:p>
    <w:p w14:paraId="226FBD4E">
      <w:pPr>
        <w:pStyle w:val="7"/>
        <w:numPr>
          <w:ilvl w:val="0"/>
          <w:numId w:val="2"/>
        </w:numPr>
        <w:tabs>
          <w:tab w:val="left" w:pos="651"/>
        </w:tabs>
        <w:spacing w:before="16" w:after="0" w:line="240" w:lineRule="auto"/>
        <w:ind w:left="651" w:right="0" w:hanging="215"/>
        <w:jc w:val="both"/>
        <w:rPr>
          <w:sz w:val="26"/>
        </w:rPr>
      </w:pPr>
      <w:r>
        <w:rPr>
          <w:sz w:val="26"/>
        </w:rPr>
        <w:t>организовать</w:t>
      </w:r>
      <w:r>
        <w:rPr>
          <w:spacing w:val="-15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17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медиа,</w:t>
      </w:r>
      <w:r>
        <w:rPr>
          <w:spacing w:val="-10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их</w:t>
      </w:r>
      <w:r>
        <w:rPr>
          <w:spacing w:val="-16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потенциал;</w:t>
      </w:r>
    </w:p>
    <w:p w14:paraId="3A74AD1C">
      <w:pPr>
        <w:pStyle w:val="7"/>
        <w:numPr>
          <w:ilvl w:val="0"/>
          <w:numId w:val="2"/>
        </w:numPr>
        <w:tabs>
          <w:tab w:val="left" w:pos="690"/>
        </w:tabs>
        <w:spacing w:before="51" w:after="0" w:line="278" w:lineRule="auto"/>
        <w:ind w:left="110" w:right="236" w:firstLine="326"/>
        <w:jc w:val="both"/>
        <w:rPr>
          <w:sz w:val="26"/>
        </w:rPr>
      </w:pPr>
      <w:r>
        <w:rPr>
          <w:sz w:val="26"/>
        </w:rPr>
        <w:t xml:space="preserve">развивать предметно-эстетическую среду школы и реализовывать ее воспитательные </w:t>
      </w:r>
      <w:r>
        <w:rPr>
          <w:spacing w:val="-2"/>
          <w:sz w:val="26"/>
        </w:rPr>
        <w:t>возможности;</w:t>
      </w:r>
    </w:p>
    <w:p w14:paraId="3A639027">
      <w:pPr>
        <w:pStyle w:val="7"/>
        <w:numPr>
          <w:ilvl w:val="0"/>
          <w:numId w:val="2"/>
        </w:numPr>
        <w:tabs>
          <w:tab w:val="left" w:pos="733"/>
        </w:tabs>
        <w:spacing w:before="0" w:after="0" w:line="278" w:lineRule="auto"/>
        <w:ind w:left="110" w:right="229" w:firstLine="326"/>
        <w:jc w:val="both"/>
        <w:rPr>
          <w:sz w:val="26"/>
        </w:rPr>
      </w:pPr>
      <w:r>
        <w:rPr>
          <w:sz w:val="26"/>
        </w:rPr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</w:t>
      </w:r>
      <w:r>
        <w:rPr>
          <w:spacing w:val="-2"/>
          <w:sz w:val="26"/>
        </w:rPr>
        <w:t>детей.</w:t>
      </w:r>
    </w:p>
    <w:p w14:paraId="792E82B0">
      <w:pPr>
        <w:pStyle w:val="5"/>
        <w:spacing w:line="280" w:lineRule="auto"/>
        <w:ind w:right="229" w:firstLine="648"/>
      </w:pPr>
      <w:r>
        <w:t>Воспитательная работа в школе в 202</w:t>
      </w:r>
      <w:r>
        <w:rPr>
          <w:rFonts w:hint="default"/>
          <w:lang w:val="ru-RU"/>
        </w:rPr>
        <w:t>3</w:t>
      </w:r>
      <w:r>
        <w:t>-2023</w:t>
      </w:r>
      <w:r>
        <w:rPr>
          <w:rFonts w:hint="default"/>
          <w:lang w:val="ru-RU"/>
        </w:rPr>
        <w:t>4</w:t>
      </w:r>
      <w:r>
        <w:t>учебном году осуществлялась в рамках модулей рабочей программы воспитания:</w:t>
      </w:r>
    </w:p>
    <w:p w14:paraId="122CF5B1">
      <w:pPr>
        <w:pStyle w:val="7"/>
        <w:numPr>
          <w:ilvl w:val="0"/>
          <w:numId w:val="3"/>
        </w:numPr>
        <w:tabs>
          <w:tab w:val="left" w:pos="545"/>
        </w:tabs>
        <w:spacing w:before="0" w:after="0" w:line="259" w:lineRule="auto"/>
        <w:ind w:left="110" w:right="224" w:firstLine="0"/>
        <w:jc w:val="both"/>
        <w:rPr>
          <w:sz w:val="26"/>
        </w:rPr>
      </w:pPr>
      <w:r>
        <w:rPr>
          <w:sz w:val="26"/>
        </w:rPr>
        <w:t>инвариантных: «Урочная деятельность», «Внеурочная деятельность» ,«Классное руководство», «Основные школьные дела», «Внешкольные мероприятия», «Организация предметно-пространственной среды» , «Работа с родителями», «Самоуправление»,</w:t>
      </w:r>
    </w:p>
    <w:p w14:paraId="4E439F82">
      <w:pPr>
        <w:pStyle w:val="5"/>
      </w:pPr>
      <w:r>
        <w:t>«Профилактика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безопасность»,</w:t>
      </w:r>
      <w:r>
        <w:rPr>
          <w:spacing w:val="-13"/>
        </w:rPr>
        <w:t xml:space="preserve"> </w:t>
      </w:r>
      <w:r>
        <w:t>«Социальное</w:t>
      </w:r>
      <w:r>
        <w:rPr>
          <w:spacing w:val="-16"/>
        </w:rPr>
        <w:t xml:space="preserve"> </w:t>
      </w:r>
      <w:r>
        <w:rPr>
          <w:spacing w:val="-2"/>
        </w:rPr>
        <w:t>партнерство»,«Профориентация»;</w:t>
      </w:r>
    </w:p>
    <w:p w14:paraId="6708FC76">
      <w:pPr>
        <w:pStyle w:val="7"/>
        <w:numPr>
          <w:ilvl w:val="0"/>
          <w:numId w:val="3"/>
        </w:numPr>
        <w:tabs>
          <w:tab w:val="left" w:pos="392"/>
          <w:tab w:val="left" w:pos="9440"/>
        </w:tabs>
        <w:spacing w:before="0" w:after="0" w:line="240" w:lineRule="auto"/>
        <w:ind w:left="392" w:right="0" w:hanging="282"/>
        <w:jc w:val="both"/>
        <w:rPr>
          <w:sz w:val="26"/>
        </w:rPr>
      </w:pPr>
      <w:r>
        <w:rPr>
          <w:spacing w:val="-2"/>
          <w:sz w:val="26"/>
        </w:rPr>
        <w:t>вариативных:</w:t>
      </w:r>
      <w:r>
        <w:rPr>
          <w:sz w:val="26"/>
        </w:rPr>
        <w:tab/>
      </w:r>
      <w:r>
        <w:rPr>
          <w:spacing w:val="-2"/>
          <w:sz w:val="26"/>
        </w:rPr>
        <w:t>«РДДМ»</w:t>
      </w:r>
    </w:p>
    <w:p w14:paraId="5AC6B3F7">
      <w:pPr>
        <w:spacing w:after="0" w:line="240" w:lineRule="auto"/>
        <w:jc w:val="both"/>
        <w:rPr>
          <w:sz w:val="26"/>
        </w:rPr>
        <w:sectPr>
          <w:pgSz w:w="11910" w:h="16840"/>
          <w:pgMar w:top="680" w:right="620" w:bottom="280" w:left="740" w:header="720" w:footer="720" w:gutter="0"/>
          <w:cols w:space="720" w:num="1"/>
        </w:sectPr>
      </w:pPr>
    </w:p>
    <w:p w14:paraId="1F2E3BA8">
      <w:pPr>
        <w:pStyle w:val="5"/>
        <w:spacing w:before="67" w:line="276" w:lineRule="auto"/>
        <w:ind w:right="224"/>
      </w:pPr>
      <w:r>
        <w:t>Виды и формы воспитательной деятельности рабочей программы модулей воспитания были конкретизированы в календарном плане воспитательной работы.</w:t>
      </w:r>
      <w:r>
        <w:rPr>
          <w:spacing w:val="40"/>
        </w:rPr>
        <w:t xml:space="preserve"> </w:t>
      </w:r>
      <w:r>
        <w:t xml:space="preserve">Согласно программе воспитания работа в школе выстраивалась по всем направлениям (модулям) на основе совместной деятельности детей и взрослых -всех участников образовательных </w:t>
      </w:r>
      <w:r>
        <w:rPr>
          <w:spacing w:val="-2"/>
        </w:rPr>
        <w:t>отношений.</w:t>
      </w:r>
    </w:p>
    <w:p w14:paraId="34913C4F">
      <w:pPr>
        <w:pStyle w:val="5"/>
        <w:spacing w:before="51"/>
        <w:ind w:left="0"/>
        <w:jc w:val="left"/>
      </w:pPr>
    </w:p>
    <w:p w14:paraId="7022E754">
      <w:pPr>
        <w:pStyle w:val="2"/>
        <w:ind w:left="177"/>
        <w:rPr>
          <w:u w:val="none"/>
        </w:rPr>
      </w:pPr>
      <w:bookmarkStart w:id="0" w:name="Урочная деятельность (инвариантный)"/>
      <w:bookmarkEnd w:id="0"/>
      <w:r>
        <w:rPr>
          <w:u w:val="thick"/>
        </w:rPr>
        <w:t>Урочная</w:t>
      </w:r>
      <w:r>
        <w:rPr>
          <w:spacing w:val="-17"/>
          <w:u w:val="thick"/>
        </w:rPr>
        <w:t xml:space="preserve"> </w:t>
      </w:r>
      <w:r>
        <w:rPr>
          <w:u w:val="thick"/>
        </w:rPr>
        <w:t>деятельность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(инвариантный)</w:t>
      </w:r>
    </w:p>
    <w:p w14:paraId="363DCAAC">
      <w:pPr>
        <w:pStyle w:val="5"/>
        <w:spacing w:before="37" w:line="278" w:lineRule="auto"/>
        <w:ind w:firstLine="388"/>
        <w:jc w:val="left"/>
      </w:pPr>
      <w:r>
        <w:t>Реализация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 xml:space="preserve">4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39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 xml:space="preserve">уроков </w:t>
      </w:r>
      <w:r>
        <w:rPr>
          <w:spacing w:val="-2"/>
        </w:rPr>
        <w:t>предусматривала:</w:t>
      </w:r>
    </w:p>
    <w:p w14:paraId="500D6ECF">
      <w:pPr>
        <w:pStyle w:val="7"/>
        <w:numPr>
          <w:ilvl w:val="0"/>
          <w:numId w:val="4"/>
        </w:numPr>
        <w:tabs>
          <w:tab w:val="left" w:pos="412"/>
        </w:tabs>
        <w:spacing w:before="0" w:after="0" w:line="276" w:lineRule="auto"/>
        <w:ind w:left="110" w:right="228" w:firstLine="0"/>
        <w:jc w:val="both"/>
        <w:rPr>
          <w:sz w:val="26"/>
        </w:rPr>
      </w:pPr>
      <w:r>
        <w:rPr>
          <w:sz w:val="26"/>
        </w:rPr>
        <w:t>максимальное использование воспитательных возможностей содержания учебных предметов, курсов модулей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404018CE">
      <w:pPr>
        <w:pStyle w:val="7"/>
        <w:numPr>
          <w:ilvl w:val="0"/>
          <w:numId w:val="4"/>
        </w:numPr>
        <w:tabs>
          <w:tab w:val="left" w:pos="412"/>
        </w:tabs>
        <w:spacing w:before="0" w:after="0" w:line="278" w:lineRule="auto"/>
        <w:ind w:left="110" w:right="229" w:firstLine="0"/>
        <w:jc w:val="both"/>
        <w:rPr>
          <w:sz w:val="26"/>
        </w:rPr>
      </w:pPr>
      <w:r>
        <w:rPr>
          <w:sz w:val="26"/>
        </w:rPr>
        <w:t>включение учителями в урочную деятельность знаменательных дат и событий осуществлялась в соответствии с календарным планом воспитательной работы;</w:t>
      </w:r>
    </w:p>
    <w:p w14:paraId="4DBCCA67">
      <w:pPr>
        <w:pStyle w:val="7"/>
        <w:numPr>
          <w:ilvl w:val="0"/>
          <w:numId w:val="4"/>
        </w:numPr>
        <w:tabs>
          <w:tab w:val="left" w:pos="354"/>
        </w:tabs>
        <w:spacing w:before="0" w:after="0" w:line="276" w:lineRule="auto"/>
        <w:ind w:left="110" w:right="217" w:firstLine="0"/>
        <w:jc w:val="both"/>
        <w:rPr>
          <w:sz w:val="26"/>
        </w:rPr>
      </w:pPr>
      <w:r>
        <w:rPr>
          <w:sz w:val="26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4B805670">
      <w:pPr>
        <w:pStyle w:val="7"/>
        <w:numPr>
          <w:ilvl w:val="0"/>
          <w:numId w:val="4"/>
        </w:numPr>
        <w:tabs>
          <w:tab w:val="left" w:pos="359"/>
        </w:tabs>
        <w:spacing w:before="0" w:after="0" w:line="276" w:lineRule="auto"/>
        <w:ind w:left="110" w:right="233" w:firstLine="0"/>
        <w:jc w:val="both"/>
        <w:rPr>
          <w:sz w:val="26"/>
        </w:rPr>
      </w:pPr>
      <w:r>
        <w:rPr>
          <w:sz w:val="26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58CA4260">
      <w:pPr>
        <w:pStyle w:val="7"/>
        <w:numPr>
          <w:ilvl w:val="0"/>
          <w:numId w:val="4"/>
        </w:numPr>
        <w:tabs>
          <w:tab w:val="left" w:pos="263"/>
        </w:tabs>
        <w:spacing w:before="0" w:after="0" w:line="276" w:lineRule="auto"/>
        <w:ind w:left="110" w:right="225" w:firstLine="0"/>
        <w:jc w:val="both"/>
        <w:rPr>
          <w:sz w:val="26"/>
        </w:rPr>
      </w:pPr>
      <w:r>
        <w:rPr>
          <w:sz w:val="26"/>
        </w:rPr>
        <w:t>применение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интерактивных</w:t>
      </w:r>
      <w:r>
        <w:rPr>
          <w:spacing w:val="-6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 —</w:t>
      </w:r>
      <w:r>
        <w:rPr>
          <w:spacing w:val="-1"/>
          <w:sz w:val="26"/>
        </w:rPr>
        <w:t xml:space="preserve"> </w:t>
      </w:r>
      <w:r>
        <w:rPr>
          <w:sz w:val="26"/>
        </w:rPr>
        <w:t>интеллектуальных,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</w:t>
      </w:r>
      <w:r>
        <w:rPr>
          <w:spacing w:val="-2"/>
          <w:sz w:val="26"/>
        </w:rPr>
        <w:t>мышления;</w:t>
      </w:r>
    </w:p>
    <w:p w14:paraId="4535C8F6">
      <w:pPr>
        <w:pStyle w:val="7"/>
        <w:numPr>
          <w:ilvl w:val="0"/>
          <w:numId w:val="4"/>
        </w:numPr>
        <w:tabs>
          <w:tab w:val="left" w:pos="445"/>
        </w:tabs>
        <w:spacing w:before="0" w:after="0" w:line="276" w:lineRule="auto"/>
        <w:ind w:left="110" w:right="223" w:firstLine="0"/>
        <w:jc w:val="both"/>
        <w:rPr>
          <w:sz w:val="26"/>
        </w:rPr>
      </w:pPr>
      <w:r>
        <w:rPr>
          <w:sz w:val="26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14:paraId="17A7E7A1">
      <w:pPr>
        <w:pStyle w:val="7"/>
        <w:numPr>
          <w:ilvl w:val="0"/>
          <w:numId w:val="4"/>
        </w:numPr>
        <w:tabs>
          <w:tab w:val="left" w:pos="488"/>
        </w:tabs>
        <w:spacing w:before="0" w:after="0" w:line="276" w:lineRule="auto"/>
        <w:ind w:left="110" w:right="223" w:firstLine="0"/>
        <w:jc w:val="both"/>
        <w:rPr>
          <w:sz w:val="26"/>
        </w:rPr>
      </w:pPr>
      <w:r>
        <w:rPr>
          <w:sz w:val="26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679E69B">
      <w:pPr>
        <w:pStyle w:val="7"/>
        <w:numPr>
          <w:ilvl w:val="0"/>
          <w:numId w:val="4"/>
        </w:numPr>
        <w:tabs>
          <w:tab w:val="left" w:pos="508"/>
        </w:tabs>
        <w:spacing w:before="0" w:after="0" w:line="278" w:lineRule="auto"/>
        <w:ind w:left="110" w:right="231" w:firstLine="0"/>
        <w:jc w:val="both"/>
        <w:rPr>
          <w:sz w:val="26"/>
        </w:rPr>
      </w:pPr>
      <w:r>
        <w:rPr>
          <w:sz w:val="26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</w:t>
      </w:r>
      <w:r>
        <w:rPr>
          <w:spacing w:val="-2"/>
          <w:sz w:val="26"/>
        </w:rPr>
        <w:t>направленности</w:t>
      </w:r>
    </w:p>
    <w:p w14:paraId="1C74F966">
      <w:pPr>
        <w:pStyle w:val="5"/>
        <w:spacing w:line="278" w:lineRule="auto"/>
        <w:ind w:right="223"/>
      </w:pPr>
      <w:r>
        <w:t>«Внеурочная деятельность» (инвариантный) Реализация воспитательного потенциала внеурочной деятельности и дополнительного образования происходило в рамках следующих выбранных школьниками видов деятельности:</w:t>
      </w:r>
    </w:p>
    <w:p w14:paraId="695F9BD3">
      <w:pPr>
        <w:spacing w:after="0" w:line="278" w:lineRule="auto"/>
        <w:sectPr>
          <w:pgSz w:w="11910" w:h="16840"/>
          <w:pgMar w:top="680" w:right="620" w:bottom="280" w:left="740" w:header="720" w:footer="720" w:gutter="0"/>
          <w:cols w:space="720" w:num="1"/>
        </w:sectPr>
      </w:pPr>
    </w:p>
    <w:p w14:paraId="4807A48D">
      <w:pPr>
        <w:pStyle w:val="7"/>
        <w:numPr>
          <w:ilvl w:val="0"/>
          <w:numId w:val="4"/>
        </w:numPr>
        <w:tabs>
          <w:tab w:val="left" w:pos="455"/>
        </w:tabs>
        <w:spacing w:before="60" w:after="0" w:line="298" w:lineRule="exact"/>
        <w:ind w:left="455" w:right="0" w:hanging="345"/>
        <w:jc w:val="left"/>
        <w:rPr>
          <w:sz w:val="26"/>
        </w:rPr>
      </w:pPr>
      <w:r>
        <w:rPr>
          <w:spacing w:val="-2"/>
          <w:sz w:val="26"/>
        </w:rPr>
        <w:t>Профориентационная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работа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: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Финансовая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грамотность,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Профориентационные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занятия</w:t>
      </w:r>
    </w:p>
    <w:p w14:paraId="77E99E6B">
      <w:pPr>
        <w:pStyle w:val="7"/>
        <w:numPr>
          <w:ilvl w:val="0"/>
          <w:numId w:val="4"/>
        </w:numPr>
        <w:tabs>
          <w:tab w:val="left" w:pos="263"/>
        </w:tabs>
        <w:spacing w:before="0" w:after="0" w:line="278" w:lineRule="auto"/>
        <w:ind w:left="110" w:right="857" w:firstLine="0"/>
        <w:jc w:val="left"/>
        <w:rPr>
          <w:sz w:val="26"/>
        </w:rPr>
      </w:pPr>
      <w:r>
        <w:rPr>
          <w:sz w:val="26"/>
        </w:rPr>
        <w:t>Комплекс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мероприятий:</w:t>
      </w:r>
      <w:r>
        <w:rPr>
          <w:spacing w:val="-7"/>
          <w:sz w:val="26"/>
        </w:rPr>
        <w:t xml:space="preserve"> </w:t>
      </w:r>
      <w:r>
        <w:rPr>
          <w:sz w:val="26"/>
        </w:rPr>
        <w:t>«Разговоры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важном»,</w:t>
      </w:r>
      <w:r>
        <w:rPr>
          <w:spacing w:val="-5"/>
          <w:sz w:val="26"/>
        </w:rPr>
        <w:t xml:space="preserve"> </w:t>
      </w:r>
      <w:r>
        <w:rPr>
          <w:sz w:val="26"/>
        </w:rPr>
        <w:t>«Уроки</w:t>
      </w:r>
      <w:r>
        <w:rPr>
          <w:spacing w:val="-6"/>
          <w:sz w:val="26"/>
        </w:rPr>
        <w:t xml:space="preserve"> </w:t>
      </w:r>
      <w:r>
        <w:rPr>
          <w:sz w:val="26"/>
        </w:rPr>
        <w:t>Мужества» Внеурочной деятельностью были охвачены обучающиеся с 1 по 11 класс.</w:t>
      </w:r>
    </w:p>
    <w:p w14:paraId="01744B2B">
      <w:pPr>
        <w:pStyle w:val="5"/>
        <w:spacing w:before="43"/>
        <w:ind w:left="0"/>
        <w:jc w:val="left"/>
      </w:pPr>
    </w:p>
    <w:p w14:paraId="71F59F00">
      <w:pPr>
        <w:pStyle w:val="2"/>
        <w:rPr>
          <w:u w:val="none"/>
        </w:rPr>
      </w:pPr>
      <w:bookmarkStart w:id="1" w:name="«Классное руководство» (инвариантный)"/>
      <w:bookmarkEnd w:id="1"/>
      <w:r>
        <w:rPr>
          <w:spacing w:val="-2"/>
          <w:u w:val="thick"/>
        </w:rPr>
        <w:t>«Классное</w:t>
      </w:r>
      <w:r>
        <w:rPr>
          <w:spacing w:val="4"/>
          <w:u w:val="thick"/>
        </w:rPr>
        <w:t xml:space="preserve"> </w:t>
      </w:r>
      <w:r>
        <w:rPr>
          <w:spacing w:val="-2"/>
          <w:u w:val="thick"/>
        </w:rPr>
        <w:t>руководство»</w:t>
      </w:r>
      <w:r>
        <w:rPr>
          <w:spacing w:val="4"/>
          <w:u w:val="thick"/>
        </w:rPr>
        <w:t xml:space="preserve"> </w:t>
      </w:r>
      <w:r>
        <w:rPr>
          <w:spacing w:val="-2"/>
          <w:u w:val="thick"/>
        </w:rPr>
        <w:t>(инвариантный)</w:t>
      </w:r>
    </w:p>
    <w:p w14:paraId="73F7A77E">
      <w:pPr>
        <w:pStyle w:val="5"/>
        <w:spacing w:before="33" w:line="280" w:lineRule="auto"/>
        <w:ind w:right="235" w:firstLine="700"/>
      </w:pPr>
      <w:r>
        <w:t>Основную задачу по реализации воспитательной программы в школе осуществляли классные руководители.</w:t>
      </w:r>
    </w:p>
    <w:p w14:paraId="1AB12F2D">
      <w:pPr>
        <w:pStyle w:val="5"/>
        <w:spacing w:line="278" w:lineRule="auto"/>
        <w:ind w:right="223" w:firstLine="715"/>
      </w:pPr>
      <w:r>
        <w:t>В 202</w:t>
      </w:r>
      <w:r>
        <w:rPr>
          <w:rFonts w:hint="default"/>
          <w:lang w:val="ru-RU"/>
        </w:rPr>
        <w:t>3</w:t>
      </w:r>
      <w:r>
        <w:t>- 202</w:t>
      </w:r>
      <w:r>
        <w:rPr>
          <w:rFonts w:hint="default"/>
          <w:lang w:val="ru-RU"/>
        </w:rPr>
        <w:t>4</w:t>
      </w:r>
      <w:r>
        <w:t xml:space="preserve"> учебном года в школе было сформировано 11 общеобразовательных классов. Воспитательный потенциал классного руководства в 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t xml:space="preserve"> учебном году реализовался следующими видами деятельности:</w:t>
      </w:r>
    </w:p>
    <w:p w14:paraId="36B240A8">
      <w:pPr>
        <w:pStyle w:val="7"/>
        <w:numPr>
          <w:ilvl w:val="0"/>
          <w:numId w:val="5"/>
        </w:numPr>
        <w:tabs>
          <w:tab w:val="left" w:pos="1160"/>
        </w:tabs>
        <w:spacing w:before="0" w:after="0" w:line="273" w:lineRule="auto"/>
        <w:ind w:left="110" w:right="223" w:firstLine="648"/>
        <w:jc w:val="both"/>
        <w:rPr>
          <w:sz w:val="26"/>
        </w:rPr>
      </w:pPr>
      <w:r>
        <w:rPr>
          <w:sz w:val="26"/>
        </w:rPr>
        <w:t>планирование и проведение курса внеурочной деятельности, в рамках федерального проекта «Разговоры о важном»;</w:t>
      </w:r>
    </w:p>
    <w:p w14:paraId="2F1B577A">
      <w:pPr>
        <w:pStyle w:val="7"/>
        <w:numPr>
          <w:ilvl w:val="0"/>
          <w:numId w:val="5"/>
        </w:numPr>
        <w:tabs>
          <w:tab w:val="left" w:pos="910"/>
        </w:tabs>
        <w:spacing w:before="0" w:after="0" w:line="271" w:lineRule="auto"/>
        <w:ind w:left="110" w:right="234" w:firstLine="585"/>
        <w:jc w:val="both"/>
        <w:rPr>
          <w:sz w:val="26"/>
        </w:rPr>
      </w:pPr>
      <w:r>
        <w:rPr>
          <w:sz w:val="26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14:paraId="502B912B">
      <w:pPr>
        <w:pStyle w:val="7"/>
        <w:numPr>
          <w:ilvl w:val="0"/>
          <w:numId w:val="5"/>
        </w:numPr>
        <w:tabs>
          <w:tab w:val="left" w:pos="818"/>
        </w:tabs>
        <w:spacing w:before="0" w:after="0" w:line="276" w:lineRule="auto"/>
        <w:ind w:left="110" w:right="225" w:firstLine="388"/>
        <w:jc w:val="both"/>
        <w:rPr>
          <w:sz w:val="26"/>
        </w:rPr>
      </w:pPr>
      <w:r>
        <w:rPr>
          <w:sz w:val="26"/>
        </w:rPr>
        <w:t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01C33C5F">
      <w:pPr>
        <w:pStyle w:val="7"/>
        <w:numPr>
          <w:ilvl w:val="1"/>
          <w:numId w:val="5"/>
        </w:numPr>
        <w:tabs>
          <w:tab w:val="left" w:pos="939"/>
        </w:tabs>
        <w:spacing w:before="0" w:after="0" w:line="276" w:lineRule="auto"/>
        <w:ind w:left="110" w:right="227" w:firstLine="518"/>
        <w:jc w:val="both"/>
        <w:rPr>
          <w:sz w:val="26"/>
        </w:rPr>
      </w:pPr>
      <w:r>
        <w:rPr>
          <w:sz w:val="26"/>
        </w:rPr>
        <w:t>сплочение коллектива класса через игры и тренинги на командообразование, внеучебные и внешкольные мероприятия, экскурсии; празднования в классе дней</w:t>
      </w:r>
      <w:r>
        <w:rPr>
          <w:spacing w:val="40"/>
          <w:sz w:val="26"/>
        </w:rPr>
        <w:t xml:space="preserve"> </w:t>
      </w:r>
      <w:r>
        <w:rPr>
          <w:sz w:val="26"/>
        </w:rPr>
        <w:t>рождения обучающихся, ;</w:t>
      </w:r>
    </w:p>
    <w:p w14:paraId="499BA583">
      <w:pPr>
        <w:pStyle w:val="7"/>
        <w:numPr>
          <w:ilvl w:val="0"/>
          <w:numId w:val="5"/>
        </w:numPr>
        <w:tabs>
          <w:tab w:val="left" w:pos="756"/>
        </w:tabs>
        <w:spacing w:before="0" w:after="0" w:line="271" w:lineRule="auto"/>
        <w:ind w:left="110" w:right="229" w:firstLine="326"/>
        <w:jc w:val="both"/>
        <w:rPr>
          <w:sz w:val="26"/>
        </w:rPr>
      </w:pPr>
      <w:r>
        <w:rPr>
          <w:sz w:val="26"/>
        </w:rPr>
        <w:t>выработку совместно с обучающимися правил поведения класса, помогающих освоить нормы и правила общения, которым они должны следовать в школе;</w:t>
      </w:r>
    </w:p>
    <w:p w14:paraId="6C6D504A">
      <w:pPr>
        <w:pStyle w:val="7"/>
        <w:numPr>
          <w:ilvl w:val="0"/>
          <w:numId w:val="5"/>
        </w:numPr>
        <w:tabs>
          <w:tab w:val="left" w:pos="598"/>
        </w:tabs>
        <w:spacing w:before="0" w:after="0" w:line="276" w:lineRule="auto"/>
        <w:ind w:left="110" w:right="230" w:firstLine="259"/>
        <w:jc w:val="both"/>
        <w:rPr>
          <w:sz w:val="26"/>
        </w:rPr>
      </w:pPr>
      <w:r>
        <w:rPr>
          <w:sz w:val="26"/>
        </w:rPr>
        <w:t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14:paraId="396D2AD7">
      <w:pPr>
        <w:pStyle w:val="7"/>
        <w:numPr>
          <w:ilvl w:val="1"/>
          <w:numId w:val="5"/>
        </w:numPr>
        <w:tabs>
          <w:tab w:val="left" w:pos="708"/>
        </w:tabs>
        <w:spacing w:before="0" w:after="0" w:line="276" w:lineRule="auto"/>
        <w:ind w:left="110" w:right="232" w:firstLine="388"/>
        <w:jc w:val="both"/>
        <w:rPr>
          <w:sz w:val="26"/>
        </w:rPr>
      </w:pPr>
      <w:r>
        <w:rPr>
          <w:sz w:val="26"/>
        </w:rPr>
        <w:t>доверительное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4"/>
          <w:sz w:val="26"/>
        </w:rPr>
        <w:t xml:space="preserve"> </w:t>
      </w:r>
      <w:r>
        <w:rPr>
          <w:sz w:val="26"/>
        </w:rPr>
        <w:t>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310DFB52">
      <w:pPr>
        <w:pStyle w:val="7"/>
        <w:numPr>
          <w:ilvl w:val="2"/>
          <w:numId w:val="5"/>
        </w:numPr>
        <w:tabs>
          <w:tab w:val="left" w:pos="891"/>
        </w:tabs>
        <w:spacing w:before="0" w:after="0" w:line="276" w:lineRule="auto"/>
        <w:ind w:left="110" w:right="218" w:firstLine="326"/>
        <w:jc w:val="both"/>
        <w:rPr>
          <w:sz w:val="26"/>
        </w:rPr>
      </w:pPr>
      <w:r>
        <w:rPr>
          <w:sz w:val="26"/>
        </w:rPr>
        <w:t xml:space="preserve"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</w:t>
      </w:r>
      <w:r>
        <w:rPr>
          <w:spacing w:val="-2"/>
          <w:sz w:val="26"/>
        </w:rPr>
        <w:t>обучающимися;</w:t>
      </w:r>
    </w:p>
    <w:p w14:paraId="5F769A1F">
      <w:pPr>
        <w:pStyle w:val="7"/>
        <w:numPr>
          <w:ilvl w:val="2"/>
          <w:numId w:val="5"/>
        </w:numPr>
        <w:tabs>
          <w:tab w:val="left" w:pos="813"/>
        </w:tabs>
        <w:spacing w:before="0" w:after="0" w:line="276" w:lineRule="auto"/>
        <w:ind w:left="110" w:right="224" w:firstLine="388"/>
        <w:jc w:val="both"/>
        <w:rPr>
          <w:sz w:val="26"/>
        </w:rPr>
      </w:pPr>
      <w:r>
        <w:rPr>
          <w:sz w:val="26"/>
        </w:rPr>
        <w:t>организацию и проведение регулярных встреч с родителями, информирование родителей</w:t>
      </w:r>
      <w:r>
        <w:rPr>
          <w:spacing w:val="63"/>
          <w:sz w:val="26"/>
        </w:rPr>
        <w:t xml:space="preserve"> </w:t>
      </w:r>
      <w:r>
        <w:rPr>
          <w:sz w:val="26"/>
        </w:rPr>
        <w:t>о</w:t>
      </w:r>
      <w:r>
        <w:rPr>
          <w:spacing w:val="6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62"/>
          <w:sz w:val="26"/>
        </w:rPr>
        <w:t xml:space="preserve"> </w:t>
      </w:r>
      <w:r>
        <w:rPr>
          <w:sz w:val="26"/>
        </w:rPr>
        <w:t>успехах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62"/>
          <w:sz w:val="26"/>
        </w:rPr>
        <w:t xml:space="preserve"> </w:t>
      </w:r>
      <w:r>
        <w:rPr>
          <w:sz w:val="26"/>
        </w:rPr>
        <w:t>проблемах</w:t>
      </w:r>
      <w:r>
        <w:rPr>
          <w:spacing w:val="6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65"/>
          <w:sz w:val="26"/>
        </w:rPr>
        <w:t xml:space="preserve"> </w:t>
      </w:r>
      <w:r>
        <w:rPr>
          <w:sz w:val="26"/>
        </w:rPr>
        <w:t>их</w:t>
      </w:r>
      <w:r>
        <w:rPr>
          <w:spacing w:val="61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64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64"/>
          <w:sz w:val="26"/>
        </w:rPr>
        <w:t xml:space="preserve"> </w:t>
      </w:r>
      <w:r>
        <w:rPr>
          <w:sz w:val="26"/>
        </w:rPr>
        <w:t>о</w:t>
      </w:r>
    </w:p>
    <w:p w14:paraId="3014B5CE">
      <w:pPr>
        <w:spacing w:after="0" w:line="276" w:lineRule="auto"/>
        <w:jc w:val="both"/>
        <w:rPr>
          <w:sz w:val="26"/>
        </w:rPr>
        <w:sectPr>
          <w:pgSz w:w="11910" w:h="16840"/>
          <w:pgMar w:top="620" w:right="620" w:bottom="280" w:left="740" w:header="720" w:footer="720" w:gutter="0"/>
          <w:cols w:space="720" w:num="1"/>
        </w:sectPr>
      </w:pPr>
    </w:p>
    <w:p w14:paraId="042F5A71">
      <w:pPr>
        <w:pStyle w:val="5"/>
        <w:spacing w:before="67" w:line="276" w:lineRule="auto"/>
        <w:ind w:right="226"/>
      </w:pPr>
      <w:r>
        <w:t xml:space="preserve">жизни класса в целом, помощь родителям и иным членам семьи в установлении конструктивного взаимодействия и партнерских отношений с учителями, администрацией </w:t>
      </w:r>
      <w:r>
        <w:rPr>
          <w:spacing w:val="-2"/>
        </w:rPr>
        <w:t>школы;</w:t>
      </w:r>
    </w:p>
    <w:p w14:paraId="7877D3BC">
      <w:pPr>
        <w:pStyle w:val="7"/>
        <w:numPr>
          <w:ilvl w:val="2"/>
          <w:numId w:val="5"/>
        </w:numPr>
        <w:tabs>
          <w:tab w:val="left" w:pos="799"/>
        </w:tabs>
        <w:spacing w:before="0" w:after="0" w:line="271" w:lineRule="auto"/>
        <w:ind w:left="110" w:right="235" w:firstLine="388"/>
        <w:jc w:val="both"/>
        <w:rPr>
          <w:sz w:val="26"/>
        </w:rPr>
      </w:pPr>
      <w:r>
        <w:rPr>
          <w:sz w:val="26"/>
        </w:rPr>
        <w:t>создание и организацию работы родительского актива класса, участвующего в решении вопросов воспитания и обучения в классе, школе;</w:t>
      </w:r>
    </w:p>
    <w:p w14:paraId="71E92EE0">
      <w:pPr>
        <w:pStyle w:val="7"/>
        <w:numPr>
          <w:ilvl w:val="2"/>
          <w:numId w:val="5"/>
        </w:numPr>
        <w:tabs>
          <w:tab w:val="left" w:pos="765"/>
          <w:tab w:val="left" w:pos="6241"/>
        </w:tabs>
        <w:spacing w:before="5" w:after="0" w:line="276" w:lineRule="auto"/>
        <w:ind w:left="110" w:right="218" w:firstLine="388"/>
        <w:jc w:val="both"/>
        <w:rPr>
          <w:sz w:val="26"/>
        </w:rPr>
      </w:pPr>
      <w:r>
        <w:rPr>
          <w:sz w:val="26"/>
        </w:rPr>
        <w:t>привлечение родителей (законных представителей), членов семей обучающихся к организации и проведению воспитательных мероприятий в классе и школе (праздников, фестивалей,</w:t>
      </w:r>
      <w:r>
        <w:rPr>
          <w:spacing w:val="40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40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т.п.)</w:t>
      </w:r>
      <w:r>
        <w:rPr>
          <w:sz w:val="26"/>
        </w:rPr>
        <w:tab/>
      </w:r>
      <w:r>
        <w:rPr>
          <w:sz w:val="26"/>
        </w:rPr>
        <w:t>Классными руководителями 1–11-х классов были разработаны планы воспитательной работы с классами в соответствии с рабочей программой воспитания и календарного плана воспитательной работы школы.</w:t>
      </w:r>
    </w:p>
    <w:p w14:paraId="28CFFC12">
      <w:pPr>
        <w:pStyle w:val="5"/>
        <w:spacing w:line="273" w:lineRule="auto"/>
        <w:ind w:firstLine="259"/>
        <w:jc w:val="left"/>
      </w:pPr>
      <w:r>
        <w:t>В 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t xml:space="preserve"> учебном году использовались разные формы работы с обучающимися и их родителями в рамках модуля «Классное руководство»:</w:t>
      </w:r>
    </w:p>
    <w:p w14:paraId="61C04B57">
      <w:pPr>
        <w:pStyle w:val="5"/>
        <w:ind w:left="239"/>
        <w:jc w:val="left"/>
      </w:pPr>
      <w:r>
        <w:t>-</w:t>
      </w:r>
      <w:r>
        <w:rPr>
          <w:spacing w:val="-8"/>
        </w:rPr>
        <w:t xml:space="preserve"> </w:t>
      </w:r>
      <w:r>
        <w:t>тематические</w:t>
      </w:r>
      <w:r>
        <w:rPr>
          <w:spacing w:val="-7"/>
        </w:rPr>
        <w:t xml:space="preserve"> </w:t>
      </w:r>
      <w:r>
        <w:t>классные</w:t>
      </w:r>
      <w:r>
        <w:rPr>
          <w:spacing w:val="-9"/>
        </w:rPr>
        <w:t xml:space="preserve"> </w:t>
      </w:r>
      <w:r>
        <w:t>часы</w:t>
      </w:r>
      <w:r>
        <w:rPr>
          <w:spacing w:val="-12"/>
        </w:rPr>
        <w:t xml:space="preserve"> </w:t>
      </w:r>
      <w:r>
        <w:t>(34</w:t>
      </w:r>
      <w:r>
        <w:rPr>
          <w:spacing w:val="-12"/>
        </w:rPr>
        <w:t xml:space="preserve"> </w:t>
      </w:r>
      <w:r>
        <w:rPr>
          <w:spacing w:val="-4"/>
        </w:rPr>
        <w:t>ч.);</w:t>
      </w:r>
    </w:p>
    <w:p w14:paraId="19B31925">
      <w:pPr>
        <w:pStyle w:val="5"/>
        <w:spacing w:before="47"/>
        <w:ind w:left="306"/>
        <w:jc w:val="left"/>
      </w:pPr>
      <w:r>
        <w:t>-еженедельное</w:t>
      </w:r>
      <w:r>
        <w:rPr>
          <w:spacing w:val="-17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«Разговоры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rPr>
          <w:spacing w:val="-2"/>
        </w:rPr>
        <w:t>важном»;</w:t>
      </w:r>
    </w:p>
    <w:p w14:paraId="106A0511">
      <w:pPr>
        <w:pStyle w:val="7"/>
        <w:numPr>
          <w:ilvl w:val="0"/>
          <w:numId w:val="4"/>
        </w:numPr>
        <w:tabs>
          <w:tab w:val="left" w:pos="263"/>
        </w:tabs>
        <w:spacing w:before="42" w:after="0" w:line="240" w:lineRule="auto"/>
        <w:ind w:left="263" w:right="0" w:hanging="153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3"/>
          <w:sz w:val="26"/>
        </w:rPr>
        <w:t xml:space="preserve"> </w:t>
      </w:r>
      <w:r>
        <w:rPr>
          <w:sz w:val="26"/>
        </w:rPr>
        <w:t>конкурсах:</w:t>
      </w:r>
      <w:r>
        <w:rPr>
          <w:spacing w:val="-10"/>
          <w:sz w:val="26"/>
        </w:rPr>
        <w:t xml:space="preserve"> </w:t>
      </w:r>
      <w:r>
        <w:rPr>
          <w:sz w:val="26"/>
        </w:rPr>
        <w:t>конкурсы</w:t>
      </w:r>
      <w:r>
        <w:rPr>
          <w:spacing w:val="-16"/>
          <w:sz w:val="26"/>
        </w:rPr>
        <w:t xml:space="preserve"> </w:t>
      </w:r>
      <w:r>
        <w:rPr>
          <w:sz w:val="26"/>
        </w:rPr>
        <w:t>рисунков,</w:t>
      </w:r>
      <w:r>
        <w:rPr>
          <w:spacing w:val="-11"/>
          <w:sz w:val="26"/>
        </w:rPr>
        <w:t xml:space="preserve"> </w:t>
      </w:r>
      <w:r>
        <w:rPr>
          <w:sz w:val="26"/>
        </w:rPr>
        <w:t>фотоконкурсы,</w:t>
      </w:r>
      <w:r>
        <w:rPr>
          <w:spacing w:val="-12"/>
          <w:sz w:val="26"/>
        </w:rPr>
        <w:t xml:space="preserve"> </w:t>
      </w:r>
      <w:r>
        <w:rPr>
          <w:sz w:val="26"/>
        </w:rPr>
        <w:t>конкурс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чтецов;</w:t>
      </w:r>
    </w:p>
    <w:p w14:paraId="3437E4A9">
      <w:pPr>
        <w:pStyle w:val="7"/>
        <w:numPr>
          <w:ilvl w:val="0"/>
          <w:numId w:val="4"/>
        </w:numPr>
        <w:tabs>
          <w:tab w:val="left" w:pos="407"/>
        </w:tabs>
        <w:spacing w:before="47" w:after="0" w:line="278" w:lineRule="auto"/>
        <w:ind w:left="110" w:right="764" w:firstLine="67"/>
        <w:jc w:val="left"/>
        <w:rPr>
          <w:sz w:val="26"/>
        </w:rPr>
      </w:pPr>
      <w:r>
        <w:rPr>
          <w:sz w:val="26"/>
        </w:rPr>
        <w:t>коллективные творческие дела: «День пожилого человека», «День учителя», «День народного</w:t>
      </w:r>
      <w:r>
        <w:rPr>
          <w:spacing w:val="40"/>
          <w:sz w:val="26"/>
        </w:rPr>
        <w:t xml:space="preserve"> </w:t>
      </w:r>
      <w:r>
        <w:rPr>
          <w:sz w:val="26"/>
        </w:rPr>
        <w:t>единства»,</w:t>
      </w:r>
      <w:r>
        <w:rPr>
          <w:spacing w:val="40"/>
          <w:sz w:val="26"/>
        </w:rPr>
        <w:t xml:space="preserve"> </w:t>
      </w:r>
      <w:r>
        <w:rPr>
          <w:sz w:val="26"/>
        </w:rPr>
        <w:t>«День</w:t>
      </w:r>
      <w:r>
        <w:rPr>
          <w:spacing w:val="40"/>
          <w:sz w:val="26"/>
        </w:rPr>
        <w:t xml:space="preserve"> </w:t>
      </w:r>
      <w:r>
        <w:rPr>
          <w:sz w:val="26"/>
        </w:rPr>
        <w:t>знаний»,</w:t>
      </w:r>
      <w:r>
        <w:rPr>
          <w:spacing w:val="40"/>
          <w:sz w:val="26"/>
        </w:rPr>
        <w:t xml:space="preserve"> </w:t>
      </w:r>
      <w:r>
        <w:rPr>
          <w:sz w:val="26"/>
        </w:rPr>
        <w:t>«День</w:t>
      </w:r>
      <w:r>
        <w:rPr>
          <w:spacing w:val="40"/>
          <w:sz w:val="26"/>
        </w:rPr>
        <w:t xml:space="preserve"> </w:t>
      </w:r>
      <w:r>
        <w:rPr>
          <w:sz w:val="26"/>
        </w:rPr>
        <w:t>матери».</w:t>
      </w:r>
    </w:p>
    <w:p w14:paraId="34531664">
      <w:pPr>
        <w:pStyle w:val="5"/>
        <w:spacing w:before="2" w:line="276" w:lineRule="auto"/>
        <w:ind w:right="213"/>
      </w:pPr>
      <w:r>
        <w:t>«Мастерская Деда Мороза», «Новогодний бал», «А ну-ка,парни!» «Международный женский день», «День космонавтики», «Акция Бессмертный полк», «Прощание с начальной школой»,</w:t>
      </w:r>
    </w:p>
    <w:p w14:paraId="0A1CD521">
      <w:pPr>
        <w:pStyle w:val="5"/>
        <w:spacing w:line="295" w:lineRule="exact"/>
      </w:pPr>
      <w:r>
        <w:rPr>
          <w:spacing w:val="-2"/>
        </w:rPr>
        <w:t>«Последний</w:t>
      </w:r>
      <w:r>
        <w:rPr>
          <w:spacing w:val="1"/>
        </w:rPr>
        <w:t xml:space="preserve"> </w:t>
      </w:r>
      <w:r>
        <w:rPr>
          <w:spacing w:val="-2"/>
        </w:rPr>
        <w:t>звонок».</w:t>
      </w:r>
    </w:p>
    <w:p w14:paraId="3C695696">
      <w:pPr>
        <w:pStyle w:val="7"/>
        <w:numPr>
          <w:ilvl w:val="0"/>
          <w:numId w:val="4"/>
        </w:numPr>
        <w:tabs>
          <w:tab w:val="left" w:pos="330"/>
        </w:tabs>
        <w:spacing w:before="42" w:after="0" w:line="240" w:lineRule="auto"/>
        <w:ind w:left="330" w:right="0" w:hanging="220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олимпиадах</w:t>
      </w:r>
    </w:p>
    <w:p w14:paraId="2BB3965E">
      <w:pPr>
        <w:pStyle w:val="5"/>
        <w:spacing w:before="47" w:line="276" w:lineRule="auto"/>
        <w:ind w:right="228" w:firstLine="518"/>
      </w:pPr>
      <w:r>
        <w:t>Все формы работы соответствовали интересам, запросам и потребностям обучающихся. Классные руководители вели работу с классным коллективом, с воспитанниками индивидуально, с учителями предметниками, с родителями, реализуя все модули школьной программы воспитания. Воспитательная работа в классе планировалась по всем видам воспитательной деятельности, на основе анализа воспитательной работы с использованием средств педагогической диагностики.</w:t>
      </w:r>
    </w:p>
    <w:p w14:paraId="52DB19FB">
      <w:pPr>
        <w:pStyle w:val="5"/>
        <w:spacing w:before="1" w:line="278" w:lineRule="auto"/>
        <w:ind w:right="224" w:firstLine="388"/>
      </w:pPr>
      <w:r>
        <w:t>О продуктивной деятельности классных руководителей</w:t>
      </w:r>
      <w:r>
        <w:rPr>
          <w:spacing w:val="40"/>
        </w:rPr>
        <w:t xml:space="preserve"> </w:t>
      </w:r>
      <w:r>
        <w:t>говорят</w:t>
      </w:r>
      <w:r>
        <w:rPr>
          <w:spacing w:val="40"/>
        </w:rPr>
        <w:t xml:space="preserve"> </w:t>
      </w:r>
      <w:r>
        <w:t xml:space="preserve">следующие </w:t>
      </w:r>
      <w:r>
        <w:rPr>
          <w:spacing w:val="-2"/>
        </w:rPr>
        <w:t>показатели:</w:t>
      </w:r>
    </w:p>
    <w:p w14:paraId="73B100C3">
      <w:pPr>
        <w:pStyle w:val="7"/>
        <w:numPr>
          <w:ilvl w:val="0"/>
          <w:numId w:val="4"/>
        </w:numPr>
        <w:tabs>
          <w:tab w:val="left" w:pos="465"/>
          <w:tab w:val="left" w:pos="2016"/>
          <w:tab w:val="left" w:pos="3495"/>
          <w:tab w:val="left" w:pos="5185"/>
          <w:tab w:val="left" w:pos="5511"/>
          <w:tab w:val="left" w:pos="7610"/>
          <w:tab w:val="left" w:pos="9228"/>
        </w:tabs>
        <w:spacing w:before="0" w:after="0" w:line="278" w:lineRule="auto"/>
        <w:ind w:left="110" w:right="238" w:firstLine="67"/>
        <w:jc w:val="left"/>
        <w:rPr>
          <w:sz w:val="26"/>
        </w:rPr>
      </w:pPr>
      <w:r>
        <w:rPr>
          <w:spacing w:val="-2"/>
          <w:sz w:val="26"/>
        </w:rPr>
        <w:t>выполнение</w:t>
      </w:r>
      <w:r>
        <w:rPr>
          <w:sz w:val="26"/>
        </w:rPr>
        <w:tab/>
      </w:r>
      <w:r>
        <w:rPr>
          <w:spacing w:val="-2"/>
          <w:sz w:val="26"/>
        </w:rPr>
        <w:t>требований</w:t>
      </w:r>
      <w:r>
        <w:rPr>
          <w:sz w:val="26"/>
        </w:rPr>
        <w:tab/>
      </w:r>
      <w:r>
        <w:rPr>
          <w:spacing w:val="-2"/>
          <w:sz w:val="26"/>
        </w:rPr>
        <w:t>безопасности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образовательном</w:t>
      </w:r>
      <w:r>
        <w:rPr>
          <w:sz w:val="26"/>
        </w:rPr>
        <w:tab/>
      </w:r>
      <w:r>
        <w:rPr>
          <w:spacing w:val="-2"/>
          <w:sz w:val="26"/>
        </w:rPr>
        <w:t>учреждении:</w:t>
      </w:r>
      <w:r>
        <w:rPr>
          <w:sz w:val="26"/>
        </w:rPr>
        <w:tab/>
      </w:r>
      <w:r>
        <w:rPr>
          <w:spacing w:val="-2"/>
          <w:sz w:val="26"/>
        </w:rPr>
        <w:t xml:space="preserve">снижение </w:t>
      </w:r>
      <w:r>
        <w:rPr>
          <w:sz w:val="26"/>
        </w:rPr>
        <w:t>показателя детского травматизма;</w:t>
      </w:r>
    </w:p>
    <w:p w14:paraId="4380DE99">
      <w:pPr>
        <w:pStyle w:val="5"/>
        <w:spacing w:line="297" w:lineRule="exact"/>
        <w:jc w:val="left"/>
      </w:pPr>
      <w:r>
        <w:t>.-</w:t>
      </w:r>
      <w:r>
        <w:rPr>
          <w:spacing w:val="42"/>
        </w:rPr>
        <w:t xml:space="preserve"> </w:t>
      </w:r>
      <w:r>
        <w:t>100%</w:t>
      </w:r>
      <w:r>
        <w:rPr>
          <w:spacing w:val="-12"/>
        </w:rPr>
        <w:t xml:space="preserve"> </w:t>
      </w:r>
      <w:r>
        <w:t>охват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деятельностью;</w:t>
      </w:r>
    </w:p>
    <w:p w14:paraId="5F412749">
      <w:pPr>
        <w:pStyle w:val="7"/>
        <w:numPr>
          <w:ilvl w:val="0"/>
          <w:numId w:val="4"/>
        </w:numPr>
        <w:tabs>
          <w:tab w:val="left" w:pos="263"/>
        </w:tabs>
        <w:spacing w:before="26" w:after="0" w:line="240" w:lineRule="auto"/>
        <w:ind w:left="263" w:right="0" w:hanging="153"/>
        <w:jc w:val="left"/>
        <w:rPr>
          <w:sz w:val="26"/>
        </w:rPr>
      </w:pPr>
      <w:r>
        <w:rPr>
          <w:sz w:val="26"/>
        </w:rPr>
        <w:t>93</w:t>
      </w:r>
      <w:r>
        <w:rPr>
          <w:spacing w:val="-12"/>
          <w:sz w:val="26"/>
        </w:rPr>
        <w:t xml:space="preserve"> </w:t>
      </w:r>
      <w:r>
        <w:rPr>
          <w:sz w:val="26"/>
        </w:rPr>
        <w:t>%</w:t>
      </w:r>
      <w:r>
        <w:rPr>
          <w:spacing w:val="-12"/>
          <w:sz w:val="26"/>
        </w:rPr>
        <w:t xml:space="preserve"> </w:t>
      </w:r>
      <w:r>
        <w:rPr>
          <w:sz w:val="26"/>
        </w:rPr>
        <w:t>-охват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1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14:paraId="202BD041">
      <w:pPr>
        <w:pStyle w:val="7"/>
        <w:numPr>
          <w:ilvl w:val="0"/>
          <w:numId w:val="4"/>
        </w:numPr>
        <w:tabs>
          <w:tab w:val="left" w:pos="407"/>
        </w:tabs>
        <w:spacing w:before="42" w:after="0" w:line="280" w:lineRule="auto"/>
        <w:ind w:left="110" w:right="248" w:firstLine="67"/>
        <w:jc w:val="left"/>
        <w:rPr>
          <w:sz w:val="26"/>
        </w:rPr>
      </w:pPr>
      <w:r>
        <w:rPr>
          <w:sz w:val="26"/>
        </w:rPr>
        <w:t>благоприятный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психологический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климат, отсутствие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классных </w:t>
      </w:r>
      <w:r>
        <w:rPr>
          <w:spacing w:val="-2"/>
          <w:sz w:val="26"/>
        </w:rPr>
        <w:t>коллективах;</w:t>
      </w:r>
    </w:p>
    <w:p w14:paraId="691865A7">
      <w:pPr>
        <w:pStyle w:val="7"/>
        <w:numPr>
          <w:ilvl w:val="0"/>
          <w:numId w:val="4"/>
        </w:numPr>
        <w:tabs>
          <w:tab w:val="left" w:pos="359"/>
        </w:tabs>
        <w:spacing w:before="1" w:after="0" w:line="273" w:lineRule="auto"/>
        <w:ind w:left="110" w:right="254" w:firstLine="0"/>
        <w:jc w:val="left"/>
        <w:rPr>
          <w:sz w:val="26"/>
        </w:rPr>
      </w:pPr>
      <w:r>
        <w:rPr>
          <w:sz w:val="26"/>
        </w:rPr>
        <w:t>отсутствие конфликтных ситуаций с участием родителей, активное участие родителей в жизнедеятельности класса и школы.</w:t>
      </w:r>
    </w:p>
    <w:p w14:paraId="14AAE446">
      <w:pPr>
        <w:pStyle w:val="5"/>
        <w:tabs>
          <w:tab w:val="left" w:pos="2400"/>
          <w:tab w:val="left" w:pos="3730"/>
          <w:tab w:val="left" w:pos="5670"/>
          <w:tab w:val="left" w:pos="7720"/>
          <w:tab w:val="left" w:pos="9637"/>
        </w:tabs>
        <w:spacing w:line="278" w:lineRule="auto"/>
        <w:ind w:right="232" w:firstLine="518"/>
        <w:jc w:val="left"/>
      </w:pPr>
      <w:r>
        <w:rPr>
          <w:spacing w:val="-2"/>
        </w:rPr>
        <w:t>Координация</w:t>
      </w:r>
      <w:r>
        <w:tab/>
      </w:r>
      <w:r>
        <w:rPr>
          <w:spacing w:val="-2"/>
        </w:rPr>
        <w:t>классных</w:t>
      </w:r>
      <w:r>
        <w:tab/>
      </w:r>
      <w:r>
        <w:rPr>
          <w:spacing w:val="-2"/>
        </w:rPr>
        <w:t>руководителей</w:t>
      </w:r>
      <w:r>
        <w:tab/>
      </w:r>
      <w:r>
        <w:rPr>
          <w:spacing w:val="-2"/>
        </w:rPr>
        <w:t>осуществлялась</w:t>
      </w:r>
      <w:r>
        <w:tab/>
      </w:r>
      <w:r>
        <w:rPr>
          <w:spacing w:val="-2"/>
        </w:rPr>
        <w:t>председателем</w:t>
      </w:r>
      <w:r>
        <w:tab/>
      </w:r>
      <w:r>
        <w:rPr>
          <w:spacing w:val="-4"/>
        </w:rPr>
        <w:t xml:space="preserve">ШМО </w:t>
      </w:r>
      <w:r>
        <w:t>классных</w:t>
      </w:r>
      <w:r>
        <w:rPr>
          <w:spacing w:val="40"/>
        </w:rPr>
        <w:t xml:space="preserve"> </w:t>
      </w:r>
      <w:r>
        <w:t>руководителей.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ШМО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конце</w:t>
      </w:r>
      <w:r>
        <w:rPr>
          <w:spacing w:val="39"/>
        </w:rPr>
        <w:t xml:space="preserve"> </w:t>
      </w:r>
      <w:r>
        <w:t>августа</w:t>
      </w:r>
      <w:r>
        <w:rPr>
          <w:spacing w:val="35"/>
        </w:rPr>
        <w:t xml:space="preserve"> </w:t>
      </w:r>
      <w:r>
        <w:t>был</w:t>
      </w:r>
      <w:r>
        <w:rPr>
          <w:spacing w:val="39"/>
        </w:rPr>
        <w:t xml:space="preserve"> </w:t>
      </w:r>
      <w:r>
        <w:t>согласован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в</w:t>
      </w:r>
    </w:p>
    <w:p w14:paraId="5026CB08">
      <w:pPr>
        <w:spacing w:after="0" w:line="278" w:lineRule="auto"/>
        <w:jc w:val="left"/>
        <w:sectPr>
          <w:pgSz w:w="11910" w:h="16840"/>
          <w:pgMar w:top="680" w:right="620" w:bottom="280" w:left="740" w:header="720" w:footer="720" w:gutter="0"/>
          <w:cols w:space="720" w:num="1"/>
        </w:sectPr>
      </w:pPr>
    </w:p>
    <w:p w14:paraId="39B61339">
      <w:pPr>
        <w:pStyle w:val="5"/>
        <w:spacing w:before="67" w:line="278" w:lineRule="auto"/>
        <w:jc w:val="left"/>
      </w:pPr>
      <w:r>
        <w:t>соответствии</w:t>
      </w:r>
      <w:r>
        <w:rPr>
          <w:spacing w:val="-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велась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t xml:space="preserve"> учебный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было проведено три заседания ШМО по темам:</w:t>
      </w:r>
    </w:p>
    <w:p w14:paraId="7565C9A8">
      <w:pPr>
        <w:pStyle w:val="7"/>
        <w:numPr>
          <w:ilvl w:val="0"/>
          <w:numId w:val="6"/>
        </w:numPr>
        <w:tabs>
          <w:tab w:val="left" w:pos="373"/>
        </w:tabs>
        <w:spacing w:before="0" w:after="0" w:line="291" w:lineRule="exact"/>
        <w:ind w:left="373" w:right="0" w:hanging="263"/>
        <w:jc w:val="left"/>
        <w:rPr>
          <w:sz w:val="26"/>
        </w:rPr>
      </w:pPr>
      <w:r>
        <w:rPr>
          <w:sz w:val="26"/>
        </w:rPr>
        <w:t>«Организация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ОО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202</w:t>
      </w:r>
      <w:r>
        <w:rPr>
          <w:rFonts w:hint="default"/>
          <w:sz w:val="26"/>
          <w:lang w:val="ru-RU"/>
        </w:rPr>
        <w:t>3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202</w:t>
      </w:r>
      <w:r>
        <w:rPr>
          <w:rFonts w:hint="default"/>
          <w:sz w:val="26"/>
          <w:lang w:val="ru-RU"/>
        </w:rPr>
        <w:t>4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год»</w:t>
      </w:r>
    </w:p>
    <w:p w14:paraId="79D94C18">
      <w:pPr>
        <w:pStyle w:val="7"/>
        <w:numPr>
          <w:ilvl w:val="0"/>
          <w:numId w:val="6"/>
        </w:numPr>
        <w:tabs>
          <w:tab w:val="left" w:pos="488"/>
        </w:tabs>
        <w:spacing w:before="0" w:after="0" w:line="278" w:lineRule="auto"/>
        <w:ind w:left="110" w:right="1831" w:firstLine="0"/>
        <w:jc w:val="left"/>
        <w:rPr>
          <w:sz w:val="26"/>
        </w:rPr>
      </w:pPr>
      <w:r>
        <w:rPr>
          <w:sz w:val="26"/>
        </w:rPr>
        <w:t>«Деятельность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40"/>
          <w:sz w:val="26"/>
        </w:rPr>
        <w:t xml:space="preserve"> </w:t>
      </w:r>
      <w:r>
        <w:rPr>
          <w:sz w:val="26"/>
        </w:rPr>
        <w:t>руководителей»,</w:t>
      </w:r>
      <w:r>
        <w:rPr>
          <w:spacing w:val="38"/>
          <w:sz w:val="26"/>
        </w:rPr>
        <w:t xml:space="preserve"> </w:t>
      </w:r>
      <w:r>
        <w:rPr>
          <w:sz w:val="26"/>
        </w:rPr>
        <w:t>«Совершенствование</w:t>
      </w:r>
      <w:r>
        <w:rPr>
          <w:spacing w:val="37"/>
          <w:sz w:val="26"/>
        </w:rPr>
        <w:t xml:space="preserve"> </w:t>
      </w:r>
      <w:r>
        <w:rPr>
          <w:sz w:val="26"/>
        </w:rPr>
        <w:t>научно- методическогообеспечения воспитательного процесса»</w:t>
      </w:r>
    </w:p>
    <w:p w14:paraId="30DA375F">
      <w:pPr>
        <w:pStyle w:val="5"/>
        <w:spacing w:line="292" w:lineRule="exact"/>
        <w:jc w:val="left"/>
      </w:pPr>
      <w:r>
        <w:t>На</w:t>
      </w:r>
      <w:r>
        <w:rPr>
          <w:spacing w:val="-14"/>
        </w:rPr>
        <w:t xml:space="preserve"> </w:t>
      </w:r>
      <w:r>
        <w:t>заседании</w:t>
      </w:r>
      <w:r>
        <w:rPr>
          <w:spacing w:val="-14"/>
        </w:rPr>
        <w:t xml:space="preserve"> </w:t>
      </w:r>
      <w:r>
        <w:t>ШМО</w:t>
      </w:r>
      <w:r>
        <w:rPr>
          <w:spacing w:val="-14"/>
        </w:rPr>
        <w:t xml:space="preserve"> </w:t>
      </w:r>
      <w:r>
        <w:t>обсуждались</w:t>
      </w:r>
      <w:r>
        <w:rPr>
          <w:spacing w:val="-11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rPr>
          <w:spacing w:val="-2"/>
        </w:rPr>
        <w:t>вопросы:</w:t>
      </w:r>
    </w:p>
    <w:p w14:paraId="1EB4F3E6">
      <w:pPr>
        <w:pStyle w:val="7"/>
        <w:numPr>
          <w:ilvl w:val="1"/>
          <w:numId w:val="6"/>
        </w:numPr>
        <w:tabs>
          <w:tab w:val="left" w:pos="263"/>
        </w:tabs>
        <w:spacing w:before="41" w:after="0" w:line="240" w:lineRule="auto"/>
        <w:ind w:left="263" w:right="0" w:hanging="153"/>
        <w:jc w:val="left"/>
        <w:rPr>
          <w:sz w:val="26"/>
        </w:rPr>
      </w:pPr>
      <w:r>
        <w:rPr>
          <w:sz w:val="26"/>
        </w:rPr>
        <w:t>анализ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МО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11"/>
          <w:sz w:val="26"/>
        </w:rPr>
        <w:t xml:space="preserve"> </w:t>
      </w:r>
      <w:r>
        <w:rPr>
          <w:sz w:val="26"/>
        </w:rPr>
        <w:t>202</w:t>
      </w:r>
      <w:r>
        <w:rPr>
          <w:rFonts w:hint="default"/>
          <w:sz w:val="26"/>
          <w:lang w:val="ru-RU"/>
        </w:rPr>
        <w:t>2</w:t>
      </w:r>
      <w:r>
        <w:rPr>
          <w:sz w:val="26"/>
        </w:rPr>
        <w:t>-202</w:t>
      </w:r>
      <w:r>
        <w:rPr>
          <w:rFonts w:hint="default"/>
          <w:sz w:val="26"/>
          <w:lang w:val="ru-RU"/>
        </w:rPr>
        <w:t>3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год;</w:t>
      </w:r>
    </w:p>
    <w:p w14:paraId="3614E996">
      <w:pPr>
        <w:pStyle w:val="7"/>
        <w:numPr>
          <w:ilvl w:val="1"/>
          <w:numId w:val="6"/>
        </w:numPr>
        <w:tabs>
          <w:tab w:val="left" w:pos="263"/>
        </w:tabs>
        <w:spacing w:before="42" w:after="0" w:line="240" w:lineRule="auto"/>
        <w:ind w:left="263" w:right="0" w:hanging="153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-13"/>
          <w:sz w:val="26"/>
        </w:rPr>
        <w:t xml:space="preserve"> </w:t>
      </w:r>
      <w:r>
        <w:rPr>
          <w:sz w:val="26"/>
        </w:rPr>
        <w:t>календарного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плана</w:t>
      </w:r>
      <w:r>
        <w:rPr>
          <w:spacing w:val="-1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3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202</w:t>
      </w:r>
      <w:r>
        <w:rPr>
          <w:rFonts w:hint="default"/>
          <w:sz w:val="26"/>
          <w:lang w:val="ru-RU"/>
        </w:rPr>
        <w:t>3</w:t>
      </w:r>
      <w:r>
        <w:rPr>
          <w:sz w:val="26"/>
        </w:rPr>
        <w:t>-202</w:t>
      </w:r>
      <w:r>
        <w:rPr>
          <w:rFonts w:hint="default"/>
          <w:sz w:val="26"/>
          <w:lang w:val="ru-RU"/>
        </w:rPr>
        <w:t>4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год;</w:t>
      </w:r>
    </w:p>
    <w:p w14:paraId="4BD24283">
      <w:pPr>
        <w:pStyle w:val="7"/>
        <w:numPr>
          <w:ilvl w:val="1"/>
          <w:numId w:val="6"/>
        </w:numPr>
        <w:tabs>
          <w:tab w:val="left" w:pos="263"/>
        </w:tabs>
        <w:spacing w:before="47" w:after="0" w:line="240" w:lineRule="auto"/>
        <w:ind w:left="263" w:right="0" w:hanging="153"/>
        <w:jc w:val="left"/>
        <w:rPr>
          <w:sz w:val="26"/>
        </w:rPr>
      </w:pPr>
      <w:r>
        <w:rPr>
          <w:sz w:val="26"/>
        </w:rPr>
        <w:t>утверждение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плана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202</w:t>
      </w:r>
      <w:r>
        <w:rPr>
          <w:rFonts w:hint="default"/>
          <w:sz w:val="26"/>
          <w:lang w:val="ru-RU"/>
        </w:rPr>
        <w:t>3</w:t>
      </w:r>
      <w:r>
        <w:rPr>
          <w:sz w:val="26"/>
        </w:rPr>
        <w:t>-202</w:t>
      </w:r>
      <w:r>
        <w:rPr>
          <w:rFonts w:hint="default"/>
          <w:sz w:val="26"/>
          <w:lang w:val="ru-RU"/>
        </w:rPr>
        <w:t>4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год.</w:t>
      </w:r>
    </w:p>
    <w:p w14:paraId="4B7FDACD">
      <w:pPr>
        <w:pStyle w:val="5"/>
        <w:tabs>
          <w:tab w:val="left" w:pos="921"/>
          <w:tab w:val="left" w:pos="2011"/>
          <w:tab w:val="left" w:pos="3591"/>
          <w:tab w:val="left" w:pos="5559"/>
          <w:tab w:val="left" w:pos="6673"/>
          <w:tab w:val="left" w:pos="8148"/>
          <w:tab w:val="left" w:pos="9977"/>
        </w:tabs>
        <w:spacing w:before="46" w:line="280" w:lineRule="auto"/>
        <w:ind w:right="232" w:firstLine="326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инвариантного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2"/>
        </w:rPr>
        <w:t>«Классное</w:t>
      </w:r>
      <w:r>
        <w:tab/>
      </w:r>
      <w:r>
        <w:rPr>
          <w:spacing w:val="-2"/>
        </w:rPr>
        <w:t>руководство»</w:t>
      </w:r>
      <w:r>
        <w:tab/>
      </w:r>
      <w:r>
        <w:rPr>
          <w:spacing w:val="-6"/>
        </w:rPr>
        <w:t xml:space="preserve">мы </w:t>
      </w:r>
      <w:r>
        <w:rPr>
          <w:spacing w:val="-2"/>
        </w:rPr>
        <w:t>взаимодействовали:</w:t>
      </w:r>
    </w:p>
    <w:p w14:paraId="71D030A1">
      <w:pPr>
        <w:pStyle w:val="5"/>
        <w:spacing w:line="278" w:lineRule="auto"/>
        <w:ind w:firstLine="196"/>
        <w:jc w:val="left"/>
      </w:pPr>
      <w:r>
        <w:rPr>
          <w:i/>
        </w:rPr>
        <w:t xml:space="preserve">Внутренний контур </w:t>
      </w:r>
      <w:r>
        <w:t>-</w:t>
      </w:r>
      <w:r>
        <w:rPr>
          <w:spacing w:val="27"/>
        </w:rPr>
        <w:t xml:space="preserve"> </w:t>
      </w:r>
      <w:r>
        <w:t xml:space="preserve">участники образовательных отношений (родители, обучающиеся, </w:t>
      </w:r>
      <w:r>
        <w:rPr>
          <w:spacing w:val="-2"/>
        </w:rPr>
        <w:t>педагоги);</w:t>
      </w:r>
    </w:p>
    <w:p w14:paraId="237054B2">
      <w:pPr>
        <w:pStyle w:val="5"/>
        <w:spacing w:line="273" w:lineRule="auto"/>
        <w:ind w:left="370" w:leftChars="168" w:firstLine="20" w:firstLineChars="8"/>
        <w:jc w:val="left"/>
      </w:pPr>
      <w:r>
        <w:rPr>
          <w:i/>
        </w:rPr>
        <w:t xml:space="preserve">Внешний контур </w:t>
      </w:r>
      <w:r>
        <w:t>–методист</w:t>
      </w:r>
      <w:r>
        <w:rPr>
          <w:spacing w:val="40"/>
        </w:rPr>
        <w:t xml:space="preserve"> </w:t>
      </w:r>
      <w:r>
        <w:t>Большеижморского</w:t>
      </w:r>
      <w:r>
        <w:rPr>
          <w:spacing w:val="-4"/>
        </w:rPr>
        <w:t xml:space="preserve"> </w:t>
      </w:r>
      <w:r>
        <w:t>СДК</w:t>
      </w:r>
      <w:r>
        <w:rPr>
          <w:spacing w:val="40"/>
        </w:rPr>
        <w:t xml:space="preserve"> </w:t>
      </w:r>
      <w:r>
        <w:t>Сафонова</w:t>
      </w:r>
      <w:r>
        <w:rPr>
          <w:spacing w:val="-3"/>
        </w:rPr>
        <w:t xml:space="preserve"> </w:t>
      </w:r>
      <w:r>
        <w:t xml:space="preserve">О.С.,администрация </w:t>
      </w:r>
      <w:r>
        <w:rPr>
          <w:lang w:val="ru-RU"/>
        </w:rPr>
        <w:t>Большеижморского</w:t>
      </w:r>
      <w:r>
        <w:rPr>
          <w:rFonts w:hint="default"/>
          <w:lang w:val="ru-RU"/>
        </w:rPr>
        <w:t xml:space="preserve">  </w:t>
      </w:r>
      <w:r>
        <w:t>сельского совета .</w:t>
      </w:r>
    </w:p>
    <w:p w14:paraId="3C4CB3FF">
      <w:pPr>
        <w:pStyle w:val="5"/>
        <w:spacing w:before="46"/>
        <w:ind w:left="0"/>
        <w:jc w:val="left"/>
      </w:pPr>
    </w:p>
    <w:p w14:paraId="342FC116">
      <w:pPr>
        <w:pStyle w:val="2"/>
        <w:spacing w:before="1"/>
        <w:jc w:val="both"/>
        <w:rPr>
          <w:u w:val="none"/>
        </w:rPr>
      </w:pPr>
      <w:bookmarkStart w:id="2" w:name="«Основные школьные дела» ( инвариантный)"/>
      <w:bookmarkEnd w:id="2"/>
      <w:r>
        <w:rPr>
          <w:u w:val="thick"/>
        </w:rPr>
        <w:t>«Основные</w:t>
      </w:r>
      <w:r>
        <w:rPr>
          <w:spacing w:val="-12"/>
          <w:u w:val="thick"/>
        </w:rPr>
        <w:t xml:space="preserve"> </w:t>
      </w:r>
      <w:r>
        <w:rPr>
          <w:u w:val="thick"/>
        </w:rPr>
        <w:t>школьные</w:t>
      </w:r>
      <w:r>
        <w:rPr>
          <w:spacing w:val="-11"/>
          <w:u w:val="thick"/>
        </w:rPr>
        <w:t xml:space="preserve"> </w:t>
      </w:r>
      <w:r>
        <w:rPr>
          <w:u w:val="thick"/>
        </w:rPr>
        <w:t>дела»</w:t>
      </w:r>
      <w:r>
        <w:rPr>
          <w:spacing w:val="-10"/>
          <w:u w:val="thick"/>
        </w:rPr>
        <w:t xml:space="preserve"> </w:t>
      </w:r>
      <w:r>
        <w:rPr>
          <w:u w:val="thick"/>
        </w:rPr>
        <w:t>(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инвариантный)</w:t>
      </w:r>
    </w:p>
    <w:p w14:paraId="71D1704F">
      <w:pPr>
        <w:pStyle w:val="5"/>
        <w:spacing w:before="32" w:line="259" w:lineRule="auto"/>
        <w:ind w:right="227" w:firstLine="1171"/>
      </w:pPr>
      <w:r>
        <w:t>Основные дела – это главные традиционные общешкольные дела, в которых принимали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интересных и</w:t>
      </w:r>
      <w:r>
        <w:rPr>
          <w:spacing w:val="-4"/>
        </w:rPr>
        <w:t xml:space="preserve"> </w:t>
      </w:r>
      <w:r>
        <w:t>значимых для школьников,</w:t>
      </w:r>
      <w:r>
        <w:rPr>
          <w:spacing w:val="-3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их вместе с педагогами в единый коллектив.</w:t>
      </w:r>
    </w:p>
    <w:p w14:paraId="745B24DE">
      <w:pPr>
        <w:pStyle w:val="5"/>
        <w:spacing w:before="3"/>
        <w:ind w:left="676"/>
      </w:pPr>
      <w:r>
        <w:t>Для</w:t>
      </w:r>
      <w:r>
        <w:rPr>
          <w:spacing w:val="-10"/>
        </w:rPr>
        <w:t xml:space="preserve"> </w:t>
      </w:r>
      <w:r>
        <w:t>этого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использовали</w:t>
      </w:r>
      <w:r>
        <w:rPr>
          <w:spacing w:val="36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14:paraId="59229126">
      <w:pPr>
        <w:spacing w:before="18"/>
        <w:ind w:left="110" w:right="0" w:firstLine="0"/>
        <w:jc w:val="both"/>
        <w:rPr>
          <w:i/>
          <w:sz w:val="26"/>
        </w:rPr>
      </w:pPr>
      <w:r>
        <w:rPr>
          <w:i/>
          <w:spacing w:val="-2"/>
          <w:sz w:val="26"/>
        </w:rPr>
        <w:t>На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внешкольном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уровне:</w:t>
      </w:r>
    </w:p>
    <w:p w14:paraId="441EAFE8">
      <w:pPr>
        <w:pStyle w:val="5"/>
        <w:spacing w:before="28" w:line="276" w:lineRule="auto"/>
        <w:ind w:right="229" w:firstLine="196"/>
      </w:pPr>
      <w:r>
        <w:t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14:paraId="0BC8A183">
      <w:pPr>
        <w:pStyle w:val="7"/>
        <w:numPr>
          <w:ilvl w:val="1"/>
          <w:numId w:val="6"/>
        </w:numPr>
        <w:tabs>
          <w:tab w:val="left" w:pos="263"/>
        </w:tabs>
        <w:spacing w:before="0" w:after="0" w:line="297" w:lineRule="exact"/>
        <w:ind w:left="263" w:right="0" w:hanging="153"/>
        <w:jc w:val="left"/>
        <w:rPr>
          <w:sz w:val="26"/>
        </w:rPr>
      </w:pPr>
      <w:r>
        <w:rPr>
          <w:sz w:val="26"/>
        </w:rPr>
        <w:t>патриотическая</w:t>
      </w:r>
      <w:r>
        <w:rPr>
          <w:spacing w:val="-15"/>
          <w:sz w:val="26"/>
        </w:rPr>
        <w:t xml:space="preserve"> </w:t>
      </w:r>
      <w:r>
        <w:rPr>
          <w:sz w:val="26"/>
        </w:rPr>
        <w:t>акция</w:t>
      </w:r>
      <w:r>
        <w:rPr>
          <w:spacing w:val="-15"/>
          <w:sz w:val="26"/>
        </w:rPr>
        <w:t xml:space="preserve"> </w:t>
      </w:r>
      <w:r>
        <w:rPr>
          <w:sz w:val="26"/>
        </w:rPr>
        <w:t>«Бессмертный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полк»;</w:t>
      </w:r>
    </w:p>
    <w:p w14:paraId="1F33C1C2">
      <w:pPr>
        <w:pStyle w:val="7"/>
        <w:numPr>
          <w:ilvl w:val="1"/>
          <w:numId w:val="6"/>
        </w:numPr>
        <w:tabs>
          <w:tab w:val="left" w:pos="263"/>
        </w:tabs>
        <w:spacing w:before="22" w:after="0" w:line="240" w:lineRule="auto"/>
        <w:ind w:left="263" w:right="0" w:hanging="153"/>
        <w:jc w:val="left"/>
        <w:rPr>
          <w:sz w:val="26"/>
        </w:rPr>
      </w:pPr>
      <w:r>
        <w:rPr>
          <w:sz w:val="26"/>
        </w:rPr>
        <w:t>экологическая</w:t>
      </w:r>
      <w:r>
        <w:rPr>
          <w:spacing w:val="-17"/>
          <w:sz w:val="26"/>
        </w:rPr>
        <w:t xml:space="preserve"> </w:t>
      </w:r>
      <w:r>
        <w:rPr>
          <w:sz w:val="26"/>
        </w:rPr>
        <w:t>акция</w:t>
      </w:r>
      <w:r>
        <w:rPr>
          <w:spacing w:val="-16"/>
          <w:sz w:val="26"/>
        </w:rPr>
        <w:t xml:space="preserve"> </w:t>
      </w:r>
      <w:r>
        <w:rPr>
          <w:sz w:val="26"/>
        </w:rPr>
        <w:t>«Чичтый</w:t>
      </w:r>
      <w:r>
        <w:rPr>
          <w:spacing w:val="-16"/>
          <w:sz w:val="26"/>
        </w:rPr>
        <w:t xml:space="preserve"> </w:t>
      </w:r>
      <w:r>
        <w:rPr>
          <w:sz w:val="26"/>
        </w:rPr>
        <w:t>берег»</w:t>
      </w:r>
      <w:r>
        <w:rPr>
          <w:spacing w:val="-16"/>
          <w:sz w:val="26"/>
        </w:rPr>
        <w:t xml:space="preserve"> </w:t>
      </w:r>
      <w:r>
        <w:rPr>
          <w:sz w:val="26"/>
        </w:rPr>
        <w:t>(сбор</w:t>
      </w:r>
      <w:r>
        <w:rPr>
          <w:spacing w:val="-17"/>
          <w:sz w:val="26"/>
        </w:rPr>
        <w:t xml:space="preserve"> </w:t>
      </w:r>
      <w:r>
        <w:rPr>
          <w:sz w:val="26"/>
        </w:rPr>
        <w:t>мусора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берегу</w:t>
      </w:r>
      <w:r>
        <w:rPr>
          <w:spacing w:val="-9"/>
          <w:sz w:val="26"/>
        </w:rPr>
        <w:t xml:space="preserve"> </w:t>
      </w:r>
      <w:r>
        <w:rPr>
          <w:sz w:val="26"/>
        </w:rPr>
        <w:t>речки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Ижморка);</w:t>
      </w:r>
    </w:p>
    <w:p w14:paraId="09B07266">
      <w:pPr>
        <w:pStyle w:val="7"/>
        <w:numPr>
          <w:ilvl w:val="1"/>
          <w:numId w:val="6"/>
        </w:numPr>
        <w:tabs>
          <w:tab w:val="left" w:pos="292"/>
        </w:tabs>
        <w:spacing w:before="23" w:after="0" w:line="261" w:lineRule="auto"/>
        <w:ind w:left="110" w:right="234" w:firstLine="0"/>
        <w:jc w:val="left"/>
        <w:rPr>
          <w:sz w:val="26"/>
        </w:rPr>
      </w:pPr>
      <w:r>
        <w:rPr>
          <w:sz w:val="26"/>
        </w:rPr>
        <w:t>акция</w:t>
      </w:r>
      <w:r>
        <w:rPr>
          <w:spacing w:val="80"/>
          <w:sz w:val="26"/>
        </w:rPr>
        <w:t xml:space="preserve"> </w:t>
      </w:r>
      <w:r>
        <w:rPr>
          <w:sz w:val="26"/>
        </w:rPr>
        <w:t>«Письмо</w:t>
      </w:r>
      <w:r>
        <w:rPr>
          <w:spacing w:val="80"/>
          <w:sz w:val="26"/>
        </w:rPr>
        <w:t xml:space="preserve"> </w:t>
      </w:r>
      <w:r>
        <w:rPr>
          <w:sz w:val="26"/>
        </w:rPr>
        <w:t>солдату»</w:t>
      </w:r>
      <w:r>
        <w:rPr>
          <w:spacing w:val="80"/>
          <w:sz w:val="26"/>
        </w:rPr>
        <w:t xml:space="preserve"> </w:t>
      </w:r>
      <w:r>
        <w:rPr>
          <w:sz w:val="26"/>
        </w:rPr>
        <w:t>(накануне</w:t>
      </w:r>
      <w:r>
        <w:rPr>
          <w:spacing w:val="80"/>
          <w:sz w:val="26"/>
        </w:rPr>
        <w:t xml:space="preserve"> </w:t>
      </w:r>
      <w:r>
        <w:rPr>
          <w:sz w:val="26"/>
        </w:rPr>
        <w:t>Дня</w:t>
      </w:r>
      <w:r>
        <w:rPr>
          <w:spacing w:val="80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80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80"/>
          <w:sz w:val="26"/>
        </w:rPr>
        <w:t xml:space="preserve"> </w:t>
      </w:r>
      <w:r>
        <w:rPr>
          <w:sz w:val="26"/>
        </w:rPr>
        <w:t>школьники</w:t>
      </w:r>
      <w:r>
        <w:rPr>
          <w:spacing w:val="80"/>
          <w:sz w:val="26"/>
        </w:rPr>
        <w:t xml:space="preserve"> </w:t>
      </w:r>
      <w:r>
        <w:rPr>
          <w:sz w:val="26"/>
        </w:rPr>
        <w:t>собирали посылки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участникам СВО</w:t>
      </w:r>
    </w:p>
    <w:p w14:paraId="763043AB">
      <w:pPr>
        <w:pStyle w:val="7"/>
        <w:numPr>
          <w:ilvl w:val="1"/>
          <w:numId w:val="6"/>
        </w:numPr>
        <w:tabs>
          <w:tab w:val="left" w:pos="263"/>
        </w:tabs>
        <w:spacing w:before="0" w:after="0" w:line="295" w:lineRule="exact"/>
        <w:ind w:left="263" w:right="0" w:hanging="153"/>
        <w:jc w:val="left"/>
        <w:rPr>
          <w:sz w:val="26"/>
        </w:rPr>
      </w:pPr>
      <w:r>
        <w:rPr>
          <w:sz w:val="26"/>
        </w:rPr>
        <w:t>«Письмо</w:t>
      </w:r>
      <w:r>
        <w:rPr>
          <w:spacing w:val="-13"/>
          <w:sz w:val="26"/>
        </w:rPr>
        <w:t xml:space="preserve"> </w:t>
      </w:r>
      <w:r>
        <w:rPr>
          <w:sz w:val="26"/>
        </w:rPr>
        <w:t>солдату»</w:t>
      </w:r>
      <w:r>
        <w:rPr>
          <w:spacing w:val="-10"/>
          <w:sz w:val="26"/>
        </w:rPr>
        <w:t xml:space="preserve"> </w:t>
      </w:r>
      <w:r>
        <w:rPr>
          <w:sz w:val="26"/>
        </w:rPr>
        <w:t>-писали</w:t>
      </w:r>
      <w:r>
        <w:rPr>
          <w:spacing w:val="-12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СВО</w:t>
      </w:r>
    </w:p>
    <w:p w14:paraId="548A7ED6">
      <w:pPr>
        <w:pStyle w:val="7"/>
        <w:numPr>
          <w:ilvl w:val="1"/>
          <w:numId w:val="6"/>
        </w:numPr>
        <w:tabs>
          <w:tab w:val="left" w:pos="263"/>
        </w:tabs>
        <w:spacing w:before="23" w:after="0" w:line="240" w:lineRule="auto"/>
        <w:ind w:left="263" w:right="0" w:hanging="153"/>
        <w:jc w:val="left"/>
        <w:rPr>
          <w:sz w:val="26"/>
        </w:rPr>
      </w:pPr>
      <w:r>
        <w:rPr>
          <w:spacing w:val="-2"/>
          <w:sz w:val="26"/>
        </w:rPr>
        <w:t>общешкольные</w:t>
      </w:r>
      <w:r>
        <w:rPr>
          <w:spacing w:val="-20"/>
          <w:sz w:val="26"/>
        </w:rPr>
        <w:t xml:space="preserve"> </w:t>
      </w:r>
      <w:r>
        <w:rPr>
          <w:spacing w:val="-2"/>
          <w:sz w:val="26"/>
        </w:rPr>
        <w:t>родительские</w:t>
      </w:r>
      <w:r>
        <w:rPr>
          <w:spacing w:val="-20"/>
          <w:sz w:val="26"/>
        </w:rPr>
        <w:t xml:space="preserve"> </w:t>
      </w:r>
      <w:r>
        <w:rPr>
          <w:spacing w:val="-2"/>
          <w:sz w:val="26"/>
        </w:rPr>
        <w:t>собрания;</w:t>
      </w:r>
    </w:p>
    <w:p w14:paraId="76B1A547">
      <w:pPr>
        <w:pStyle w:val="7"/>
        <w:numPr>
          <w:ilvl w:val="1"/>
          <w:numId w:val="6"/>
        </w:numPr>
        <w:tabs>
          <w:tab w:val="left" w:pos="263"/>
        </w:tabs>
        <w:spacing w:before="23" w:after="0" w:line="240" w:lineRule="auto"/>
        <w:ind w:left="263" w:right="0" w:hanging="153"/>
        <w:jc w:val="left"/>
        <w:rPr>
          <w:sz w:val="26"/>
        </w:rPr>
      </w:pPr>
      <w:r>
        <w:rPr>
          <w:sz w:val="26"/>
        </w:rPr>
        <w:t>Неделя</w:t>
      </w:r>
      <w:r>
        <w:rPr>
          <w:spacing w:val="-15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-12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школе;</w:t>
      </w:r>
    </w:p>
    <w:p w14:paraId="1E297781">
      <w:pPr>
        <w:pStyle w:val="7"/>
        <w:numPr>
          <w:ilvl w:val="1"/>
          <w:numId w:val="6"/>
        </w:numPr>
        <w:tabs>
          <w:tab w:val="left" w:pos="282"/>
        </w:tabs>
        <w:spacing w:before="23" w:after="0" w:line="259" w:lineRule="auto"/>
        <w:ind w:left="110" w:right="223" w:firstLine="0"/>
        <w:jc w:val="both"/>
        <w:rPr>
          <w:sz w:val="26"/>
        </w:rPr>
      </w:pPr>
      <w:r>
        <w:rPr>
          <w:sz w:val="26"/>
        </w:rPr>
        <w:t>спортивно-оздоровительная деятельность: соревнования по волейболу между командами выпускников школы и старшеклассниками; «День Здоровья», «Веселые старты», « Папа,мама,я – спортивная семья»и т.п.;</w:t>
      </w:r>
    </w:p>
    <w:p w14:paraId="4CFB856B">
      <w:pPr>
        <w:pStyle w:val="7"/>
        <w:numPr>
          <w:ilvl w:val="1"/>
          <w:numId w:val="6"/>
        </w:numPr>
        <w:tabs>
          <w:tab w:val="left" w:pos="387"/>
        </w:tabs>
        <w:spacing w:before="1" w:after="0" w:line="259" w:lineRule="auto"/>
        <w:ind w:left="110" w:right="241" w:firstLine="67"/>
        <w:jc w:val="both"/>
        <w:rPr>
          <w:sz w:val="26"/>
        </w:rPr>
      </w:pPr>
      <w:r>
        <w:rPr>
          <w:sz w:val="26"/>
        </w:rPr>
        <w:t>досугово-развлекательная деятельность: праздники, концерты, конкурсные программы ко Дню матери, 8 Марта, выпускные вечера и др. с участием родителей.</w:t>
      </w:r>
    </w:p>
    <w:p w14:paraId="511DD9A3">
      <w:pPr>
        <w:spacing w:after="0" w:line="259" w:lineRule="auto"/>
        <w:jc w:val="both"/>
        <w:rPr>
          <w:sz w:val="26"/>
        </w:rPr>
        <w:sectPr>
          <w:pgSz w:w="11910" w:h="16840"/>
          <w:pgMar w:top="680" w:right="620" w:bottom="280" w:left="740" w:header="720" w:footer="720" w:gutter="0"/>
          <w:cols w:space="720" w:num="1"/>
        </w:sectPr>
      </w:pPr>
    </w:p>
    <w:p w14:paraId="219B7ED2">
      <w:pPr>
        <w:pStyle w:val="7"/>
        <w:numPr>
          <w:ilvl w:val="1"/>
          <w:numId w:val="6"/>
        </w:numPr>
        <w:tabs>
          <w:tab w:val="left" w:pos="316"/>
        </w:tabs>
        <w:spacing w:before="62" w:after="0" w:line="259" w:lineRule="auto"/>
        <w:ind w:left="110" w:right="229" w:firstLine="0"/>
        <w:jc w:val="both"/>
        <w:rPr>
          <w:sz w:val="26"/>
        </w:rPr>
      </w:pPr>
      <w:r>
        <w:rPr>
          <w:sz w:val="26"/>
        </w:rPr>
        <w:t>концерты совместно с Большеижморским СДК с вокальными, танцевальными выступлениями школьников на Масленицу, 8 Марта, 9 Мая, в период работы лагеря дневного пребывания «Солнышко» и др.</w:t>
      </w:r>
    </w:p>
    <w:p w14:paraId="69AF91B7">
      <w:pPr>
        <w:spacing w:before="6"/>
        <w:ind w:left="110" w:right="0" w:firstLine="0"/>
        <w:jc w:val="left"/>
        <w:rPr>
          <w:i/>
          <w:sz w:val="26"/>
        </w:rPr>
      </w:pPr>
      <w:r>
        <w:rPr>
          <w:i/>
          <w:spacing w:val="-2"/>
          <w:sz w:val="26"/>
        </w:rPr>
        <w:t>На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школьном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уровне:</w:t>
      </w:r>
    </w:p>
    <w:p w14:paraId="113D6B7D">
      <w:pPr>
        <w:pStyle w:val="7"/>
        <w:numPr>
          <w:ilvl w:val="1"/>
          <w:numId w:val="6"/>
        </w:numPr>
        <w:tabs>
          <w:tab w:val="left" w:pos="263"/>
        </w:tabs>
        <w:spacing w:before="18" w:after="0" w:line="240" w:lineRule="auto"/>
        <w:ind w:left="263" w:right="0" w:hanging="153"/>
        <w:jc w:val="left"/>
        <w:rPr>
          <w:sz w:val="26"/>
        </w:rPr>
      </w:pPr>
      <w:r>
        <w:rPr>
          <w:sz w:val="26"/>
        </w:rPr>
        <w:t>общешкольные</w:t>
      </w:r>
      <w:r>
        <w:rPr>
          <w:spacing w:val="-16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-15"/>
          <w:sz w:val="26"/>
        </w:rPr>
        <w:t xml:space="preserve"> </w:t>
      </w:r>
      <w:r>
        <w:rPr>
          <w:sz w:val="26"/>
        </w:rPr>
        <w:t>,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-14"/>
          <w:sz w:val="26"/>
        </w:rPr>
        <w:t xml:space="preserve"> </w:t>
      </w:r>
      <w:r>
        <w:rPr>
          <w:sz w:val="26"/>
        </w:rPr>
        <w:t>все</w:t>
      </w:r>
      <w:r>
        <w:rPr>
          <w:spacing w:val="-16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школы:</w:t>
      </w:r>
    </w:p>
    <w:p w14:paraId="345F1D53">
      <w:pPr>
        <w:pStyle w:val="5"/>
        <w:tabs>
          <w:tab w:val="left" w:pos="1027"/>
          <w:tab w:val="left" w:pos="2237"/>
          <w:tab w:val="left" w:pos="4109"/>
          <w:tab w:val="left" w:pos="5468"/>
          <w:tab w:val="left" w:pos="7015"/>
          <w:tab w:val="left" w:pos="8551"/>
        </w:tabs>
        <w:spacing w:before="42" w:line="261" w:lineRule="auto"/>
        <w:ind w:right="235"/>
        <w:jc w:val="left"/>
      </w:pPr>
      <w:r>
        <w:rPr>
          <w:spacing w:val="-2"/>
        </w:rPr>
        <w:t>-День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2"/>
        </w:rPr>
        <w:t>(поздравление</w:t>
      </w:r>
      <w:r>
        <w:tab/>
      </w:r>
      <w:r>
        <w:rPr>
          <w:spacing w:val="-2"/>
        </w:rPr>
        <w:t>учителей,</w:t>
      </w:r>
      <w:r>
        <w:tab/>
      </w:r>
      <w:r>
        <w:rPr>
          <w:spacing w:val="-2"/>
        </w:rPr>
        <w:t>концертная</w:t>
      </w:r>
      <w:r>
        <w:tab/>
      </w:r>
      <w:r>
        <w:rPr>
          <w:spacing w:val="-2"/>
        </w:rPr>
        <w:t>программа,</w:t>
      </w:r>
      <w:r>
        <w:tab/>
      </w:r>
      <w:r>
        <w:rPr>
          <w:spacing w:val="-2"/>
        </w:rPr>
        <w:t>подготовленная обучающимися);</w:t>
      </w:r>
    </w:p>
    <w:p w14:paraId="693CEC44">
      <w:pPr>
        <w:pStyle w:val="7"/>
        <w:numPr>
          <w:ilvl w:val="1"/>
          <w:numId w:val="6"/>
        </w:numPr>
        <w:tabs>
          <w:tab w:val="left" w:pos="301"/>
        </w:tabs>
        <w:spacing w:before="0" w:after="0" w:line="259" w:lineRule="auto"/>
        <w:ind w:left="110" w:right="242" w:firstLine="0"/>
        <w:jc w:val="left"/>
        <w:rPr>
          <w:sz w:val="26"/>
        </w:rPr>
      </w:pPr>
      <w:r>
        <w:rPr>
          <w:sz w:val="26"/>
        </w:rPr>
        <w:t>День</w:t>
      </w:r>
      <w:r>
        <w:rPr>
          <w:spacing w:val="33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День</w:t>
      </w:r>
      <w:r>
        <w:rPr>
          <w:spacing w:val="29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32"/>
          <w:sz w:val="26"/>
        </w:rPr>
        <w:t xml:space="preserve"> </w:t>
      </w:r>
      <w:r>
        <w:rPr>
          <w:sz w:val="26"/>
        </w:rPr>
        <w:t>(старшеклассники</w:t>
      </w:r>
      <w:r>
        <w:rPr>
          <w:spacing w:val="32"/>
          <w:sz w:val="26"/>
        </w:rPr>
        <w:t xml:space="preserve"> </w:t>
      </w:r>
      <w:r>
        <w:rPr>
          <w:sz w:val="26"/>
        </w:rPr>
        <w:t>организуют</w:t>
      </w:r>
      <w:r>
        <w:rPr>
          <w:spacing w:val="32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32"/>
          <w:sz w:val="26"/>
        </w:rPr>
        <w:t xml:space="preserve"> </w:t>
      </w:r>
      <w:r>
        <w:rPr>
          <w:sz w:val="26"/>
        </w:rPr>
        <w:t>процесс, проводят уроки, общешкольную линейку, следят за порядком в школе и т.п.);</w:t>
      </w:r>
    </w:p>
    <w:p w14:paraId="1F54B8E5">
      <w:pPr>
        <w:pStyle w:val="7"/>
        <w:numPr>
          <w:ilvl w:val="1"/>
          <w:numId w:val="6"/>
        </w:numPr>
        <w:tabs>
          <w:tab w:val="left" w:pos="263"/>
        </w:tabs>
        <w:spacing w:before="18" w:after="0" w:line="240" w:lineRule="auto"/>
        <w:ind w:left="263" w:right="0" w:hanging="153"/>
        <w:jc w:val="left"/>
        <w:rPr>
          <w:sz w:val="26"/>
        </w:rPr>
      </w:pPr>
      <w:r>
        <w:rPr>
          <w:spacing w:val="-2"/>
          <w:sz w:val="26"/>
        </w:rPr>
        <w:t>антинаркотические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флешмобы,</w:t>
      </w:r>
    </w:p>
    <w:p w14:paraId="1C0C9BC3">
      <w:pPr>
        <w:pStyle w:val="7"/>
        <w:numPr>
          <w:ilvl w:val="1"/>
          <w:numId w:val="6"/>
        </w:numPr>
        <w:tabs>
          <w:tab w:val="left" w:pos="263"/>
        </w:tabs>
        <w:spacing w:before="23" w:after="0" w:line="240" w:lineRule="auto"/>
        <w:ind w:left="263" w:right="0" w:hanging="153"/>
        <w:jc w:val="left"/>
        <w:rPr>
          <w:sz w:val="26"/>
        </w:rPr>
      </w:pPr>
      <w:r>
        <w:rPr>
          <w:sz w:val="26"/>
        </w:rPr>
        <w:t>зарядка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молодежи,</w:t>
      </w:r>
    </w:p>
    <w:p w14:paraId="3E5BE2EB">
      <w:pPr>
        <w:pStyle w:val="7"/>
        <w:numPr>
          <w:ilvl w:val="1"/>
          <w:numId w:val="6"/>
        </w:numPr>
        <w:tabs>
          <w:tab w:val="left" w:pos="344"/>
          <w:tab w:val="left" w:pos="3331"/>
          <w:tab w:val="left" w:pos="9761"/>
        </w:tabs>
        <w:spacing w:before="22" w:after="0" w:line="261" w:lineRule="auto"/>
        <w:ind w:left="110" w:right="235" w:firstLine="0"/>
        <w:jc w:val="left"/>
        <w:rPr>
          <w:sz w:val="26"/>
        </w:rPr>
      </w:pPr>
      <w:r>
        <w:rPr>
          <w:sz w:val="26"/>
        </w:rPr>
        <w:t>Новогодние</w:t>
      </w:r>
      <w:r>
        <w:rPr>
          <w:spacing w:val="40"/>
          <w:sz w:val="26"/>
        </w:rPr>
        <w:t xml:space="preserve"> </w:t>
      </w:r>
      <w:r>
        <w:rPr>
          <w:sz w:val="26"/>
        </w:rPr>
        <w:t>праздники,</w:t>
      </w:r>
      <w:r>
        <w:rPr>
          <w:sz w:val="26"/>
        </w:rPr>
        <w:tab/>
      </w:r>
      <w:r>
        <w:rPr>
          <w:sz w:val="26"/>
        </w:rPr>
        <w:t>День</w:t>
      </w:r>
      <w:r>
        <w:rPr>
          <w:spacing w:val="40"/>
          <w:sz w:val="26"/>
        </w:rPr>
        <w:t xml:space="preserve"> </w:t>
      </w:r>
      <w:r>
        <w:rPr>
          <w:sz w:val="26"/>
        </w:rPr>
        <w:t>матери,</w:t>
      </w:r>
      <w:r>
        <w:rPr>
          <w:spacing w:val="40"/>
          <w:sz w:val="26"/>
        </w:rPr>
        <w:t xml:space="preserve"> </w:t>
      </w:r>
      <w:r>
        <w:rPr>
          <w:sz w:val="26"/>
        </w:rPr>
        <w:t>День</w:t>
      </w:r>
      <w:r>
        <w:rPr>
          <w:spacing w:val="40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40"/>
          <w:sz w:val="26"/>
        </w:rPr>
        <w:t xml:space="preserve"> </w:t>
      </w:r>
      <w:r>
        <w:rPr>
          <w:sz w:val="26"/>
        </w:rPr>
        <w:t>Отечества,</w:t>
      </w:r>
      <w:r>
        <w:rPr>
          <w:spacing w:val="40"/>
          <w:sz w:val="26"/>
        </w:rPr>
        <w:t xml:space="preserve"> </w:t>
      </w:r>
      <w:r>
        <w:rPr>
          <w:sz w:val="26"/>
        </w:rPr>
        <w:t>8</w:t>
      </w:r>
      <w:r>
        <w:rPr>
          <w:spacing w:val="40"/>
          <w:sz w:val="26"/>
        </w:rPr>
        <w:t xml:space="preserve"> </w:t>
      </w:r>
      <w:r>
        <w:rPr>
          <w:sz w:val="26"/>
        </w:rPr>
        <w:t>Марта,</w:t>
      </w:r>
      <w:r>
        <w:rPr>
          <w:sz w:val="26"/>
        </w:rPr>
        <w:tab/>
      </w:r>
      <w:r>
        <w:rPr>
          <w:spacing w:val="-4"/>
          <w:sz w:val="26"/>
        </w:rPr>
        <w:t xml:space="preserve">День </w:t>
      </w:r>
      <w:r>
        <w:rPr>
          <w:sz w:val="26"/>
        </w:rPr>
        <w:t>Победы, выпускные вечера, «Первый звонок», «Последний звонок»</w:t>
      </w:r>
      <w:r>
        <w:rPr>
          <w:spacing w:val="40"/>
          <w:sz w:val="26"/>
        </w:rPr>
        <w:t xml:space="preserve"> </w:t>
      </w:r>
      <w:r>
        <w:rPr>
          <w:sz w:val="26"/>
        </w:rPr>
        <w:t>и др.;</w:t>
      </w:r>
    </w:p>
    <w:p w14:paraId="63C2E94E">
      <w:pPr>
        <w:pStyle w:val="5"/>
        <w:spacing w:line="259" w:lineRule="auto"/>
        <w:jc w:val="left"/>
      </w:pPr>
      <w:r>
        <w:t>-предметные</w:t>
      </w:r>
      <w:r>
        <w:rPr>
          <w:spacing w:val="40"/>
        </w:rPr>
        <w:t xml:space="preserve"> </w:t>
      </w:r>
      <w:r>
        <w:t>недели</w:t>
      </w:r>
      <w:r>
        <w:rPr>
          <w:spacing w:val="40"/>
        </w:rPr>
        <w:t xml:space="preserve"> </w:t>
      </w:r>
      <w:r>
        <w:t>(литературы,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английского</w:t>
      </w:r>
      <w:r>
        <w:rPr>
          <w:spacing w:val="40"/>
        </w:rPr>
        <w:t xml:space="preserve"> </w:t>
      </w:r>
      <w:r>
        <w:t>языков;</w:t>
      </w:r>
      <w:r>
        <w:rPr>
          <w:spacing w:val="40"/>
        </w:rPr>
        <w:t xml:space="preserve"> </w:t>
      </w:r>
      <w:r>
        <w:t>математики,</w:t>
      </w:r>
      <w:r>
        <w:rPr>
          <w:spacing w:val="40"/>
        </w:rPr>
        <w:t xml:space="preserve"> </w:t>
      </w:r>
      <w:r>
        <w:t>физики, биологии и химии; истории, обществознания и географии; начальных классов);</w:t>
      </w:r>
    </w:p>
    <w:p w14:paraId="4FE50C88">
      <w:pPr>
        <w:pStyle w:val="7"/>
        <w:numPr>
          <w:ilvl w:val="1"/>
          <w:numId w:val="6"/>
        </w:numPr>
        <w:tabs>
          <w:tab w:val="left" w:pos="344"/>
        </w:tabs>
        <w:spacing w:before="0" w:after="0" w:line="240" w:lineRule="auto"/>
        <w:ind w:left="344" w:right="0" w:hanging="234"/>
        <w:jc w:val="both"/>
        <w:rPr>
          <w:sz w:val="26"/>
        </w:rPr>
      </w:pPr>
      <w:r>
        <w:rPr>
          <w:sz w:val="26"/>
        </w:rPr>
        <w:t>торжественные</w:t>
      </w:r>
      <w:r>
        <w:rPr>
          <w:spacing w:val="-10"/>
          <w:sz w:val="26"/>
        </w:rPr>
        <w:t xml:space="preserve"> </w:t>
      </w:r>
      <w:r>
        <w:rPr>
          <w:sz w:val="26"/>
        </w:rPr>
        <w:t>ритуалы</w:t>
      </w:r>
      <w:r>
        <w:rPr>
          <w:spacing w:val="-12"/>
          <w:sz w:val="26"/>
        </w:rPr>
        <w:t xml:space="preserve"> </w:t>
      </w:r>
      <w:r>
        <w:rPr>
          <w:sz w:val="26"/>
        </w:rPr>
        <w:t>«Первый</w:t>
      </w:r>
      <w:r>
        <w:rPr>
          <w:spacing w:val="-10"/>
          <w:sz w:val="26"/>
        </w:rPr>
        <w:t xml:space="preserve"> </w:t>
      </w:r>
      <w:r>
        <w:rPr>
          <w:sz w:val="26"/>
        </w:rPr>
        <w:t>звонок»;</w:t>
      </w:r>
      <w:r>
        <w:rPr>
          <w:spacing w:val="-16"/>
          <w:sz w:val="26"/>
        </w:rPr>
        <w:t xml:space="preserve"> </w:t>
      </w:r>
      <w:r>
        <w:rPr>
          <w:sz w:val="26"/>
        </w:rPr>
        <w:t>«Последний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звонок».</w:t>
      </w:r>
    </w:p>
    <w:p w14:paraId="64BC5F47">
      <w:pPr>
        <w:pStyle w:val="7"/>
        <w:numPr>
          <w:ilvl w:val="1"/>
          <w:numId w:val="6"/>
        </w:numPr>
        <w:tabs>
          <w:tab w:val="left" w:pos="397"/>
        </w:tabs>
        <w:spacing w:before="46" w:after="0" w:line="276" w:lineRule="auto"/>
        <w:ind w:left="110" w:right="230" w:firstLine="0"/>
        <w:jc w:val="both"/>
        <w:rPr>
          <w:sz w:val="26"/>
        </w:rPr>
      </w:pPr>
      <w:r>
        <w:rPr>
          <w:sz w:val="26"/>
        </w:rPr>
        <w:t>церемонии награждения по итогам учебного года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14:paraId="653E777D">
      <w:pPr>
        <w:pStyle w:val="5"/>
        <w:tabs>
          <w:tab w:val="left" w:pos="4998"/>
          <w:tab w:val="left" w:pos="7850"/>
        </w:tabs>
        <w:spacing w:line="259" w:lineRule="auto"/>
        <w:ind w:right="478"/>
        <w:jc w:val="left"/>
      </w:pPr>
      <w:r>
        <w:t>-еженедельные</w:t>
      </w:r>
      <w:r>
        <w:rPr>
          <w:spacing w:val="80"/>
        </w:rPr>
        <w:t xml:space="preserve"> </w:t>
      </w:r>
      <w:r>
        <w:t>общешкольные</w:t>
      </w:r>
      <w:r>
        <w:rPr>
          <w:spacing w:val="80"/>
        </w:rPr>
        <w:t xml:space="preserve"> </w:t>
      </w:r>
      <w:r>
        <w:t>линейки</w:t>
      </w:r>
      <w:r>
        <w:tab/>
      </w:r>
      <w:r>
        <w:t>(по</w:t>
      </w:r>
      <w:r>
        <w:rPr>
          <w:spacing w:val="80"/>
        </w:rPr>
        <w:t xml:space="preserve"> </w:t>
      </w:r>
      <w:r>
        <w:t>понедельникам)</w:t>
      </w:r>
      <w:r>
        <w:rPr>
          <w:spacing w:val="80"/>
        </w:rPr>
        <w:t xml:space="preserve"> </w:t>
      </w:r>
      <w:r>
        <w:t>с</w:t>
      </w:r>
      <w:r>
        <w:tab/>
      </w:r>
      <w:r>
        <w:t>вручением</w:t>
      </w:r>
      <w:r>
        <w:rPr>
          <w:spacing w:val="-17"/>
        </w:rPr>
        <w:t xml:space="preserve"> </w:t>
      </w:r>
      <w:r>
        <w:t>грамот</w:t>
      </w:r>
      <w:r>
        <w:rPr>
          <w:spacing w:val="-16"/>
        </w:rPr>
        <w:t xml:space="preserve"> </w:t>
      </w:r>
      <w:r>
        <w:t xml:space="preserve">и </w:t>
      </w:r>
      <w:r>
        <w:rPr>
          <w:spacing w:val="-2"/>
        </w:rPr>
        <w:t>благодарностей;</w:t>
      </w:r>
    </w:p>
    <w:p w14:paraId="696D85B1">
      <w:pPr>
        <w:pStyle w:val="5"/>
        <w:tabs>
          <w:tab w:val="left" w:pos="1862"/>
          <w:tab w:val="left" w:pos="2352"/>
          <w:tab w:val="left" w:pos="4268"/>
          <w:tab w:val="left" w:pos="5406"/>
          <w:tab w:val="left" w:pos="7005"/>
          <w:tab w:val="left" w:pos="8119"/>
        </w:tabs>
        <w:spacing w:line="261" w:lineRule="auto"/>
        <w:ind w:right="244"/>
        <w:jc w:val="left"/>
      </w:pPr>
      <w:r>
        <w:rPr>
          <w:spacing w:val="-2"/>
        </w:rPr>
        <w:t>-награждение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торжественной</w:t>
      </w:r>
      <w:r>
        <w:tab/>
      </w:r>
      <w:r>
        <w:rPr>
          <w:spacing w:val="-2"/>
        </w:rPr>
        <w:t>линейке</w:t>
      </w:r>
      <w:r>
        <w:tab/>
      </w:r>
      <w:r>
        <w:rPr>
          <w:spacing w:val="-2"/>
        </w:rPr>
        <w:t>«Последний</w:t>
      </w:r>
      <w:r>
        <w:tab/>
      </w:r>
      <w:r>
        <w:rPr>
          <w:spacing w:val="-2"/>
        </w:rPr>
        <w:t>звонок»</w:t>
      </w:r>
      <w:r>
        <w:tab/>
      </w:r>
      <w:r>
        <w:rPr>
          <w:spacing w:val="-4"/>
        </w:rPr>
        <w:t xml:space="preserve">благодарственными </w:t>
      </w:r>
      <w:r>
        <w:t>письмами родителей, Похвальными листами и грамотами обучающихся</w:t>
      </w:r>
    </w:p>
    <w:p w14:paraId="66FEC319">
      <w:pPr>
        <w:spacing w:before="0" w:line="295" w:lineRule="exact"/>
        <w:ind w:left="110" w:right="0" w:firstLine="0"/>
        <w:jc w:val="left"/>
        <w:rPr>
          <w:i/>
          <w:sz w:val="26"/>
        </w:rPr>
      </w:pPr>
      <w:r>
        <w:rPr>
          <w:i/>
          <w:spacing w:val="-2"/>
          <w:sz w:val="26"/>
        </w:rPr>
        <w:t>На</w:t>
      </w:r>
      <w:r>
        <w:rPr>
          <w:i/>
          <w:spacing w:val="-7"/>
          <w:sz w:val="26"/>
        </w:rPr>
        <w:t xml:space="preserve"> </w:t>
      </w:r>
      <w:r>
        <w:rPr>
          <w:i/>
          <w:spacing w:val="-2"/>
          <w:sz w:val="26"/>
        </w:rPr>
        <w:t>индивидуальном</w:t>
      </w:r>
      <w:r>
        <w:rPr>
          <w:i/>
          <w:spacing w:val="-6"/>
          <w:sz w:val="26"/>
        </w:rPr>
        <w:t xml:space="preserve"> </w:t>
      </w:r>
      <w:r>
        <w:rPr>
          <w:i/>
          <w:spacing w:val="-2"/>
          <w:sz w:val="26"/>
        </w:rPr>
        <w:t>уровне:</w:t>
      </w:r>
    </w:p>
    <w:p w14:paraId="01877CCC">
      <w:pPr>
        <w:pStyle w:val="7"/>
        <w:numPr>
          <w:ilvl w:val="1"/>
          <w:numId w:val="6"/>
        </w:numPr>
        <w:tabs>
          <w:tab w:val="left" w:pos="263"/>
        </w:tabs>
        <w:spacing w:before="16" w:after="0" w:line="240" w:lineRule="auto"/>
        <w:ind w:left="263" w:right="0" w:hanging="153"/>
        <w:jc w:val="left"/>
        <w:rPr>
          <w:sz w:val="26"/>
        </w:rPr>
      </w:pPr>
      <w:r>
        <w:rPr>
          <w:sz w:val="26"/>
        </w:rPr>
        <w:t>вовлечение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ключевые</w:t>
      </w:r>
      <w:r>
        <w:rPr>
          <w:spacing w:val="-15"/>
          <w:sz w:val="26"/>
        </w:rPr>
        <w:t xml:space="preserve"> </w:t>
      </w:r>
      <w:r>
        <w:rPr>
          <w:sz w:val="26"/>
        </w:rPr>
        <w:t>дела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2"/>
          <w:sz w:val="26"/>
        </w:rPr>
        <w:t xml:space="preserve"> </w:t>
      </w:r>
      <w:r>
        <w:rPr>
          <w:spacing w:val="-10"/>
          <w:sz w:val="26"/>
        </w:rPr>
        <w:t>.</w:t>
      </w:r>
    </w:p>
    <w:p w14:paraId="4A54F34B">
      <w:pPr>
        <w:pStyle w:val="5"/>
        <w:spacing w:before="103"/>
        <w:ind w:left="0"/>
        <w:jc w:val="left"/>
      </w:pPr>
    </w:p>
    <w:p w14:paraId="7AC0E378">
      <w:pPr>
        <w:pStyle w:val="2"/>
        <w:spacing w:before="1"/>
        <w:rPr>
          <w:u w:val="none"/>
        </w:rPr>
      </w:pPr>
      <w:bookmarkStart w:id="3" w:name="«Внешкольные мероприятия»( инвариантный)"/>
      <w:bookmarkEnd w:id="3"/>
      <w:r>
        <w:rPr>
          <w:spacing w:val="-2"/>
          <w:u w:val="thick"/>
        </w:rPr>
        <w:t>«Внешкольные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мероприятия»(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инвариантный)</w:t>
      </w:r>
    </w:p>
    <w:p w14:paraId="135D122F">
      <w:pPr>
        <w:pStyle w:val="5"/>
        <w:spacing w:before="32" w:line="276" w:lineRule="auto"/>
        <w:ind w:right="219"/>
        <w:rPr>
          <w:rFonts w:ascii="Arial MT" w:hAnsi="Arial MT"/>
          <w:sz w:val="34"/>
        </w:rPr>
      </w:pPr>
      <w:r>
        <w:t>Внешкольные мероприятия (экскурсии, походы)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и создаются благоприятные условия для воспитания у подростков самостоятельности и ответственности, формирования у них навыков самообслуживающего</w:t>
      </w:r>
      <w:r>
        <w:rPr>
          <w:spacing w:val="-17"/>
        </w:rPr>
        <w:t xml:space="preserve"> </w:t>
      </w:r>
      <w:r>
        <w:t>труда, преодоления их</w:t>
      </w:r>
      <w:r>
        <w:rPr>
          <w:spacing w:val="-2"/>
        </w:rPr>
        <w:t xml:space="preserve"> </w:t>
      </w:r>
      <w:r>
        <w:t>инфантильных и</w:t>
      </w:r>
      <w:r>
        <w:rPr>
          <w:spacing w:val="-5"/>
        </w:rPr>
        <w:t xml:space="preserve"> </w:t>
      </w:r>
      <w:r>
        <w:t>эгоистических наклонностей, обучения рациональному</w:t>
      </w:r>
      <w:r>
        <w:rPr>
          <w:spacing w:val="-9"/>
        </w:rPr>
        <w:t xml:space="preserve"> </w:t>
      </w:r>
      <w:r>
        <w:t>использованию своего времени, сил, имущества</w:t>
      </w:r>
      <w:r>
        <w:rPr>
          <w:rFonts w:ascii="Arial MT" w:hAnsi="Arial MT"/>
          <w:sz w:val="34"/>
        </w:rPr>
        <w:t>.</w:t>
      </w:r>
    </w:p>
    <w:p w14:paraId="5A677DF1">
      <w:pPr>
        <w:spacing w:after="0" w:line="276" w:lineRule="auto"/>
        <w:rPr>
          <w:rFonts w:ascii="Arial MT" w:hAnsi="Arial MT"/>
          <w:sz w:val="34"/>
        </w:rPr>
        <w:sectPr>
          <w:pgSz w:w="11910" w:h="16840"/>
          <w:pgMar w:top="680" w:right="620" w:bottom="280" w:left="740" w:header="720" w:footer="720" w:gutter="0"/>
          <w:cols w:space="720" w:num="1"/>
        </w:sectPr>
      </w:pPr>
    </w:p>
    <w:p w14:paraId="462E2078">
      <w:pPr>
        <w:spacing w:before="71"/>
        <w:ind w:left="110" w:right="0" w:firstLine="0"/>
        <w:jc w:val="left"/>
        <w:rPr>
          <w:b/>
          <w:i/>
          <w:sz w:val="26"/>
        </w:rPr>
      </w:pPr>
      <w:r>
        <w:rPr>
          <w:b/>
          <w:i/>
          <w:spacing w:val="-2"/>
          <w:sz w:val="28"/>
          <w:u w:val="thick"/>
        </w:rPr>
        <w:t>Организация</w:t>
      </w:r>
      <w:r>
        <w:rPr>
          <w:b/>
          <w:i/>
          <w:spacing w:val="3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предметно-пространственной</w:t>
      </w:r>
      <w:r>
        <w:rPr>
          <w:b/>
          <w:i/>
          <w:spacing w:val="2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среды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(</w:t>
      </w:r>
      <w:r>
        <w:rPr>
          <w:b/>
          <w:i/>
          <w:spacing w:val="-2"/>
          <w:sz w:val="26"/>
          <w:u w:val="thick"/>
        </w:rPr>
        <w:t>инвариантный)</w:t>
      </w:r>
    </w:p>
    <w:p w14:paraId="09FF6ED7">
      <w:pPr>
        <w:pStyle w:val="5"/>
        <w:spacing w:before="60"/>
        <w:ind w:left="0"/>
        <w:jc w:val="left"/>
        <w:rPr>
          <w:b/>
          <w:i/>
        </w:rPr>
      </w:pPr>
    </w:p>
    <w:p w14:paraId="1926D567">
      <w:pPr>
        <w:pStyle w:val="5"/>
        <w:spacing w:line="278" w:lineRule="auto"/>
        <w:ind w:right="223" w:firstLine="715"/>
      </w:pPr>
      <w:r>
        <w:t>В 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t xml:space="preserve"> учебном году была организована деятельность по развитию окружающей предметноэстетической среды школы, которая способствовала обогащению внутреннего мира обучающегося, развивала у обучающихся чувство вкуса и стиля.</w:t>
      </w:r>
    </w:p>
    <w:p w14:paraId="44990B25">
      <w:pPr>
        <w:pStyle w:val="5"/>
        <w:spacing w:line="278" w:lineRule="auto"/>
        <w:ind w:right="223" w:firstLine="67"/>
      </w:pPr>
      <w:r>
        <w:t>В рамках реализации данного направления у обучающихся формировалось позитивное восприятие школы, создавалась атмосфера психологического комфорта, поднималось настроение, предотвращающие стрессовые ситуации.</w:t>
      </w:r>
    </w:p>
    <w:p w14:paraId="7DB58ED7">
      <w:pPr>
        <w:pStyle w:val="5"/>
        <w:spacing w:line="278" w:lineRule="auto"/>
        <w:ind w:right="226" w:firstLine="326"/>
      </w:pPr>
      <w:r>
        <w:t>Воспитывающее влияние на ребёнка в МОУ СОШ с. Большая Ижмора</w:t>
      </w:r>
      <w:r>
        <w:rPr>
          <w:spacing w:val="40"/>
        </w:rPr>
        <w:t xml:space="preserve"> </w:t>
      </w:r>
      <w:r>
        <w:t>осуществлялось через формы работы с предметноэстетической средой школы, такие как:8</w:t>
      </w:r>
    </w:p>
    <w:p w14:paraId="78FEC842">
      <w:pPr>
        <w:pStyle w:val="7"/>
        <w:numPr>
          <w:ilvl w:val="2"/>
          <w:numId w:val="6"/>
        </w:numPr>
        <w:tabs>
          <w:tab w:val="left" w:pos="742"/>
        </w:tabs>
        <w:spacing w:before="0" w:after="0" w:line="276" w:lineRule="auto"/>
        <w:ind w:left="110" w:right="233" w:firstLine="326"/>
        <w:jc w:val="both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переориентация, которая способствует созданию положительных установок на учебные и внеурочные </w:t>
      </w:r>
      <w:r>
        <w:rPr>
          <w:spacing w:val="-2"/>
          <w:sz w:val="26"/>
        </w:rPr>
        <w:t>занятия.</w:t>
      </w:r>
    </w:p>
    <w:p w14:paraId="4E29B84B">
      <w:pPr>
        <w:pStyle w:val="7"/>
        <w:numPr>
          <w:ilvl w:val="2"/>
          <w:numId w:val="6"/>
        </w:numPr>
        <w:tabs>
          <w:tab w:val="left" w:pos="809"/>
        </w:tabs>
        <w:spacing w:before="0" w:after="0" w:line="276" w:lineRule="auto"/>
        <w:ind w:left="110" w:right="215" w:firstLine="388"/>
        <w:jc w:val="both"/>
        <w:rPr>
          <w:sz w:val="26"/>
        </w:rPr>
      </w:pPr>
      <w:r>
        <w:rPr>
          <w:sz w:val="26"/>
        </w:rPr>
        <w:t>благоустройство классных кабинетов, осуществляемое классными руководителями вместе с обучающимися, проявляющее фантазию и творческие способности учащихся, создающее повод для длительного общения педагогов с детьми (оформлены уголки безопасности, выставки творческих работ обучающихся, украшение кабинета к</w:t>
      </w:r>
      <w:r>
        <w:rPr>
          <w:spacing w:val="40"/>
          <w:sz w:val="26"/>
        </w:rPr>
        <w:t xml:space="preserve"> </w:t>
      </w:r>
      <w:r>
        <w:rPr>
          <w:sz w:val="26"/>
        </w:rPr>
        <w:t>новогодним праздникам); размещение на стенах школы регулярно сменяемых экспозиций: творческих работ школьников,</w:t>
      </w:r>
      <w:r>
        <w:rPr>
          <w:spacing w:val="-1"/>
          <w:sz w:val="26"/>
        </w:rPr>
        <w:t xml:space="preserve"> </w:t>
      </w:r>
      <w:r>
        <w:rPr>
          <w:sz w:val="26"/>
        </w:rPr>
        <w:t>позволяющих им реализовать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свой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творческий потенциал, а также знакомящих их с работами друг друга (выставки рисунков )</w:t>
      </w:r>
    </w:p>
    <w:p w14:paraId="4B218052">
      <w:pPr>
        <w:pStyle w:val="7"/>
        <w:numPr>
          <w:ilvl w:val="2"/>
          <w:numId w:val="6"/>
        </w:numPr>
        <w:tabs>
          <w:tab w:val="left" w:pos="781"/>
        </w:tabs>
        <w:spacing w:before="24" w:after="0" w:line="240" w:lineRule="auto"/>
        <w:ind w:left="781" w:right="0" w:hanging="215"/>
        <w:jc w:val="both"/>
        <w:rPr>
          <w:sz w:val="26"/>
        </w:rPr>
      </w:pPr>
      <w:r>
        <w:rPr>
          <w:sz w:val="26"/>
        </w:rPr>
        <w:t>фотоотчетов</w:t>
      </w:r>
      <w:r>
        <w:rPr>
          <w:spacing w:val="-12"/>
          <w:sz w:val="26"/>
        </w:rPr>
        <w:t xml:space="preserve"> </w:t>
      </w:r>
      <w:r>
        <w:rPr>
          <w:sz w:val="26"/>
        </w:rPr>
        <w:t>об</w:t>
      </w:r>
      <w:r>
        <w:rPr>
          <w:spacing w:val="-12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-13"/>
          <w:sz w:val="26"/>
        </w:rPr>
        <w:t xml:space="preserve"> </w:t>
      </w:r>
      <w:r>
        <w:rPr>
          <w:sz w:val="26"/>
        </w:rPr>
        <w:t>событиях,</w:t>
      </w:r>
      <w:r>
        <w:rPr>
          <w:spacing w:val="-12"/>
          <w:sz w:val="26"/>
        </w:rPr>
        <w:t xml:space="preserve"> </w:t>
      </w:r>
      <w:r>
        <w:rPr>
          <w:sz w:val="26"/>
        </w:rPr>
        <w:t>происходящих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школе;</w:t>
      </w:r>
    </w:p>
    <w:p w14:paraId="502CE2A6">
      <w:pPr>
        <w:pStyle w:val="7"/>
        <w:numPr>
          <w:ilvl w:val="2"/>
          <w:numId w:val="6"/>
        </w:numPr>
        <w:tabs>
          <w:tab w:val="left" w:pos="781"/>
        </w:tabs>
        <w:spacing w:before="42" w:after="0" w:line="240" w:lineRule="auto"/>
        <w:ind w:left="781" w:right="0" w:hanging="215"/>
        <w:jc w:val="both"/>
        <w:rPr>
          <w:sz w:val="26"/>
        </w:rPr>
      </w:pPr>
      <w:r>
        <w:rPr>
          <w:sz w:val="26"/>
        </w:rPr>
        <w:t>оформление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фотозоны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школы</w:t>
      </w:r>
    </w:p>
    <w:p w14:paraId="44CC8722">
      <w:pPr>
        <w:pStyle w:val="5"/>
        <w:spacing w:before="99"/>
        <w:ind w:left="0"/>
        <w:jc w:val="left"/>
      </w:pPr>
    </w:p>
    <w:p w14:paraId="0687205E">
      <w:pPr>
        <w:spacing w:before="0"/>
        <w:ind w:left="110" w:right="0" w:firstLine="0"/>
        <w:jc w:val="left"/>
        <w:rPr>
          <w:b/>
          <w:i/>
          <w:sz w:val="26"/>
        </w:rPr>
      </w:pPr>
      <w:r>
        <w:rPr>
          <w:b/>
          <w:i/>
          <w:sz w:val="28"/>
          <w:u w:val="thick"/>
        </w:rPr>
        <w:t>Работа</w:t>
      </w:r>
      <w:r>
        <w:rPr>
          <w:b/>
          <w:i/>
          <w:spacing w:val="-1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родителями</w:t>
      </w:r>
      <w:r>
        <w:rPr>
          <w:b/>
          <w:i/>
          <w:spacing w:val="-1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(законными</w:t>
      </w:r>
      <w:r>
        <w:rPr>
          <w:b/>
          <w:i/>
          <w:spacing w:val="-1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представителями)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(</w:t>
      </w:r>
      <w:r>
        <w:rPr>
          <w:b/>
          <w:i/>
          <w:spacing w:val="-2"/>
          <w:sz w:val="26"/>
          <w:u w:val="thick"/>
        </w:rPr>
        <w:t>инвариантный)</w:t>
      </w:r>
    </w:p>
    <w:p w14:paraId="3F8112D3">
      <w:pPr>
        <w:pStyle w:val="5"/>
        <w:spacing w:before="18" w:line="276" w:lineRule="auto"/>
        <w:ind w:right="221" w:firstLine="648"/>
      </w:pPr>
      <w:r>
        <w:t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содействовии повышению авторитета родителей в семье, в школе налажена тесное сотрудничество с родителями. Общешкольные и классные родительские собрания, участие родителей в общешкольных творческих мерприятиях ( День Матери, 8 Марта, день защитника Отечества). Ведется большая индивидуальная работа. Мы живем в небольшом сельском поселении,где все друг друга знают. Большинство родителей-бывшие выпускники</w:t>
      </w:r>
      <w:r>
        <w:rPr>
          <w:spacing w:val="40"/>
        </w:rPr>
        <w:t xml:space="preserve"> </w:t>
      </w:r>
      <w:r>
        <w:t>нашей школы,</w:t>
      </w:r>
      <w:r>
        <w:rPr>
          <w:spacing w:val="40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преподавательский</w:t>
      </w:r>
      <w:r>
        <w:rPr>
          <w:spacing w:val="40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родители</w:t>
      </w:r>
      <w:r>
        <w:rPr>
          <w:spacing w:val="40"/>
        </w:rPr>
        <w:t xml:space="preserve"> </w:t>
      </w:r>
      <w:r>
        <w:t>тесно</w:t>
      </w:r>
    </w:p>
    <w:p w14:paraId="359324F1">
      <w:pPr>
        <w:spacing w:after="0" w:line="276" w:lineRule="auto"/>
        <w:sectPr>
          <w:pgSz w:w="11910" w:h="16840"/>
          <w:pgMar w:top="960" w:right="620" w:bottom="280" w:left="740" w:header="720" w:footer="720" w:gutter="0"/>
          <w:cols w:space="720" w:num="1"/>
        </w:sectPr>
      </w:pPr>
    </w:p>
    <w:p w14:paraId="3D0212A8">
      <w:pPr>
        <w:pStyle w:val="5"/>
        <w:spacing w:before="67" w:line="276" w:lineRule="auto"/>
        <w:ind w:right="227"/>
      </w:pPr>
      <w:r>
        <w:t>общаются по вопросам воспитания детей. Некоторые приходят за советом и помощью, но, к сожалению, есть и такие,которые требуют к себе особого внимания. Классные руководители</w:t>
      </w:r>
      <w:r>
        <w:rPr>
          <w:spacing w:val="-4"/>
        </w:rPr>
        <w:t xml:space="preserve"> </w:t>
      </w:r>
      <w:r>
        <w:t>посещают</w:t>
      </w:r>
      <w:r>
        <w:rPr>
          <w:spacing w:val="-3"/>
        </w:rPr>
        <w:t xml:space="preserve"> </w:t>
      </w:r>
      <w:r>
        <w:t>на дому</w:t>
      </w:r>
      <w:r>
        <w:rPr>
          <w:spacing w:val="-5"/>
        </w:rPr>
        <w:t xml:space="preserve"> </w:t>
      </w:r>
      <w:r>
        <w:t>учащихся с</w:t>
      </w:r>
      <w:r>
        <w:rPr>
          <w:spacing w:val="-4"/>
        </w:rPr>
        <w:t xml:space="preserve"> </w:t>
      </w:r>
      <w:r>
        <w:t>беседами,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чаще –</w:t>
      </w:r>
      <w:r>
        <w:rPr>
          <w:spacing w:val="-4"/>
        </w:rPr>
        <w:t xml:space="preserve"> </w:t>
      </w:r>
      <w:r>
        <w:t>созваниваются.</w:t>
      </w:r>
      <w:r>
        <w:rPr>
          <w:spacing w:val="-3"/>
        </w:rPr>
        <w:t xml:space="preserve"> </w:t>
      </w:r>
      <w:r>
        <w:t>Родители знают, что если ребенка нет в школе- нужно сообщить причину отсутствия.</w:t>
      </w:r>
    </w:p>
    <w:p w14:paraId="48CFA3A6">
      <w:pPr>
        <w:pStyle w:val="5"/>
        <w:spacing w:before="161" w:line="278" w:lineRule="auto"/>
        <w:ind w:right="231"/>
      </w:pPr>
      <w:r>
        <w:t>На родительские собрания приходит около 80 % родителей. Но если родители не смогли присутствовать на собрании-обязательно найдут день, чтобы посетить школу .</w:t>
      </w:r>
    </w:p>
    <w:p w14:paraId="64F442B9">
      <w:pPr>
        <w:spacing w:before="162"/>
        <w:ind w:left="110" w:right="0" w:firstLine="0"/>
        <w:jc w:val="both"/>
        <w:rPr>
          <w:b/>
          <w:i/>
          <w:sz w:val="26"/>
        </w:rPr>
      </w:pPr>
      <w:r>
        <w:rPr>
          <w:b/>
          <w:i/>
          <w:sz w:val="28"/>
          <w:u w:val="thick"/>
        </w:rPr>
        <w:t>Самоуправление</w:t>
      </w:r>
      <w:r>
        <w:rPr>
          <w:b/>
          <w:i/>
          <w:spacing w:val="-12"/>
          <w:sz w:val="28"/>
          <w:u w:val="thick"/>
        </w:rPr>
        <w:t xml:space="preserve"> </w:t>
      </w:r>
      <w:r>
        <w:rPr>
          <w:b/>
          <w:i/>
          <w:sz w:val="26"/>
          <w:u w:val="thick"/>
        </w:rPr>
        <w:t>(</w:t>
      </w:r>
      <w:r>
        <w:rPr>
          <w:b/>
          <w:i/>
          <w:spacing w:val="-14"/>
          <w:sz w:val="26"/>
          <w:u w:val="thick"/>
        </w:rPr>
        <w:t xml:space="preserve"> </w:t>
      </w:r>
      <w:r>
        <w:rPr>
          <w:b/>
          <w:i/>
          <w:spacing w:val="-2"/>
          <w:sz w:val="26"/>
          <w:u w:val="thick"/>
        </w:rPr>
        <w:t>инвариантный)</w:t>
      </w:r>
    </w:p>
    <w:p w14:paraId="20D82525">
      <w:pPr>
        <w:spacing w:before="14" w:line="240" w:lineRule="auto"/>
        <w:ind w:left="110" w:right="440" w:firstLine="840"/>
        <w:jc w:val="both"/>
        <w:rPr>
          <w:sz w:val="28"/>
        </w:rPr>
      </w:pPr>
      <w:r>
        <w:rPr>
          <w:sz w:val="28"/>
        </w:rPr>
        <w:t>Высшим органом школьного самоуправления является Совет школы, состоящий из Президента 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школы, представителей ученического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коллектива 5-11 классов, администрации школы. Структура ученического самоуправления школы имеет несколько уровней. Уровень классных коллективов формируется и реализуется в каждом ученическом классе. Данный уровень самоуправления дает обучающимся возможность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 класса.</w:t>
      </w:r>
    </w:p>
    <w:p w14:paraId="7D0BE97A">
      <w:pPr>
        <w:spacing w:before="7"/>
        <w:ind w:left="110" w:righ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сентябре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4"/>
          <w:sz w:val="28"/>
        </w:rPr>
        <w:t xml:space="preserve"> </w:t>
      </w:r>
      <w:r>
        <w:rPr>
          <w:sz w:val="28"/>
        </w:rPr>
        <w:t>прошли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активов,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распределены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обязанности</w:t>
      </w:r>
    </w:p>
    <w:p w14:paraId="5705E886">
      <w:pPr>
        <w:pStyle w:val="7"/>
        <w:numPr>
          <w:ilvl w:val="0"/>
          <w:numId w:val="7"/>
        </w:numPr>
        <w:tabs>
          <w:tab w:val="left" w:pos="483"/>
          <w:tab w:val="left" w:pos="2520"/>
          <w:tab w:val="left" w:pos="4638"/>
          <w:tab w:val="left" w:pos="5992"/>
          <w:tab w:val="left" w:pos="6544"/>
          <w:tab w:val="left" w:pos="7821"/>
          <w:tab w:val="left" w:pos="9641"/>
        </w:tabs>
        <w:spacing w:before="153" w:after="0" w:line="242" w:lineRule="auto"/>
        <w:ind w:left="110" w:right="227" w:firstLine="0"/>
        <w:jc w:val="left"/>
        <w:rPr>
          <w:sz w:val="28"/>
        </w:rPr>
      </w:pPr>
      <w:r>
        <w:rPr>
          <w:spacing w:val="-2"/>
          <w:sz w:val="28"/>
        </w:rPr>
        <w:t>Еженедельные</w:t>
      </w:r>
      <w:r>
        <w:rPr>
          <w:sz w:val="28"/>
        </w:rPr>
        <w:tab/>
      </w:r>
      <w:r>
        <w:rPr>
          <w:spacing w:val="-2"/>
          <w:sz w:val="28"/>
        </w:rPr>
        <w:t>общешкольные</w:t>
      </w:r>
      <w:r>
        <w:rPr>
          <w:sz w:val="28"/>
        </w:rPr>
        <w:tab/>
      </w:r>
      <w:r>
        <w:rPr>
          <w:spacing w:val="-2"/>
          <w:sz w:val="28"/>
        </w:rPr>
        <w:t>линейки,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которых</w:t>
      </w:r>
      <w:r>
        <w:rPr>
          <w:sz w:val="28"/>
        </w:rPr>
        <w:tab/>
      </w:r>
      <w:r>
        <w:rPr>
          <w:spacing w:val="-2"/>
          <w:sz w:val="28"/>
        </w:rPr>
        <w:t>подводились</w:t>
      </w:r>
      <w:r>
        <w:rPr>
          <w:sz w:val="28"/>
        </w:rPr>
        <w:tab/>
      </w:r>
      <w:r>
        <w:rPr>
          <w:spacing w:val="-2"/>
          <w:sz w:val="28"/>
        </w:rPr>
        <w:t xml:space="preserve">итоги </w:t>
      </w:r>
      <w:r>
        <w:rPr>
          <w:sz w:val="28"/>
        </w:rPr>
        <w:t>предыдущей недели</w:t>
      </w:r>
    </w:p>
    <w:p w14:paraId="302726CB">
      <w:pPr>
        <w:pStyle w:val="7"/>
        <w:numPr>
          <w:ilvl w:val="0"/>
          <w:numId w:val="7"/>
        </w:numPr>
        <w:tabs>
          <w:tab w:val="left" w:pos="392"/>
        </w:tabs>
        <w:spacing w:before="2" w:after="0" w:line="320" w:lineRule="exact"/>
        <w:ind w:left="392" w:right="0" w:hanging="282"/>
        <w:jc w:val="left"/>
        <w:rPr>
          <w:sz w:val="28"/>
        </w:rPr>
      </w:pPr>
      <w:r>
        <w:rPr>
          <w:sz w:val="28"/>
        </w:rPr>
        <w:t>Проводились</w:t>
      </w:r>
      <w:r>
        <w:rPr>
          <w:spacing w:val="-13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дни</w:t>
      </w:r>
    </w:p>
    <w:p w14:paraId="46023947">
      <w:pPr>
        <w:pStyle w:val="7"/>
        <w:numPr>
          <w:ilvl w:val="0"/>
          <w:numId w:val="7"/>
        </w:numPr>
        <w:tabs>
          <w:tab w:val="left" w:pos="392"/>
        </w:tabs>
        <w:spacing w:before="0" w:after="0" w:line="319" w:lineRule="exact"/>
        <w:ind w:left="392" w:right="0" w:hanging="282"/>
        <w:jc w:val="left"/>
        <w:rPr>
          <w:sz w:val="28"/>
        </w:rPr>
      </w:pPr>
      <w:r>
        <w:rPr>
          <w:spacing w:val="-2"/>
          <w:sz w:val="28"/>
        </w:rPr>
        <w:t>Организовывали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волонтерскую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 w14:paraId="24C95BE9">
      <w:pPr>
        <w:pStyle w:val="7"/>
        <w:numPr>
          <w:ilvl w:val="0"/>
          <w:numId w:val="7"/>
        </w:numPr>
        <w:tabs>
          <w:tab w:val="left" w:pos="392"/>
        </w:tabs>
        <w:spacing w:before="0" w:after="0" w:line="322" w:lineRule="exact"/>
        <w:ind w:left="392" w:right="0" w:hanging="282"/>
        <w:jc w:val="left"/>
        <w:rPr>
          <w:sz w:val="28"/>
        </w:rPr>
      </w:pPr>
      <w:r>
        <w:rPr>
          <w:sz w:val="28"/>
        </w:rPr>
        <w:t>Помогали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мероприятия</w:t>
      </w:r>
    </w:p>
    <w:p w14:paraId="1A23D927">
      <w:pPr>
        <w:pStyle w:val="7"/>
        <w:numPr>
          <w:ilvl w:val="0"/>
          <w:numId w:val="7"/>
        </w:numPr>
        <w:tabs>
          <w:tab w:val="left" w:pos="392"/>
        </w:tabs>
        <w:spacing w:before="0" w:after="0" w:line="319" w:lineRule="exact"/>
        <w:ind w:left="392" w:right="0" w:hanging="282"/>
        <w:jc w:val="left"/>
        <w:rPr>
          <w:sz w:val="28"/>
        </w:rPr>
      </w:pPr>
      <w:r>
        <w:rPr>
          <w:sz w:val="28"/>
        </w:rPr>
        <w:t>Участвовали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РДДМ</w:t>
      </w:r>
    </w:p>
    <w:p w14:paraId="219C2BF4">
      <w:pPr>
        <w:spacing w:before="0" w:line="319" w:lineRule="exact"/>
        <w:ind w:left="110" w:right="0" w:firstLine="0"/>
        <w:jc w:val="left"/>
        <w:rPr>
          <w:sz w:val="28"/>
        </w:rPr>
      </w:pPr>
      <w:r>
        <w:rPr>
          <w:spacing w:val="56"/>
          <w:sz w:val="28"/>
          <w:lang w:val="ru-RU"/>
        </w:rPr>
        <w:t>Активисты</w:t>
      </w:r>
      <w:r>
        <w:rPr>
          <w:rFonts w:hint="default"/>
          <w:spacing w:val="56"/>
          <w:sz w:val="28"/>
          <w:lang w:val="ru-RU"/>
        </w:rPr>
        <w:t xml:space="preserve"> Движения Первых</w:t>
      </w:r>
      <w:r>
        <w:rPr>
          <w:spacing w:val="56"/>
          <w:sz w:val="28"/>
        </w:rPr>
        <w:t xml:space="preserve"> </w:t>
      </w:r>
      <w:r>
        <w:rPr>
          <w:sz w:val="28"/>
        </w:rPr>
        <w:t>являлась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помощником советника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воспитанию.</w:t>
      </w:r>
    </w:p>
    <w:p w14:paraId="2E949026">
      <w:pPr>
        <w:pStyle w:val="5"/>
        <w:spacing w:before="13"/>
        <w:ind w:left="0"/>
        <w:jc w:val="left"/>
        <w:rPr>
          <w:sz w:val="28"/>
        </w:rPr>
      </w:pPr>
    </w:p>
    <w:p w14:paraId="6B19D0B3">
      <w:pPr>
        <w:spacing w:before="0"/>
        <w:ind w:left="110" w:right="0" w:firstLine="0"/>
        <w:jc w:val="left"/>
        <w:rPr>
          <w:b/>
          <w:i/>
          <w:sz w:val="26"/>
        </w:rPr>
      </w:pPr>
      <w:r>
        <w:rPr>
          <w:b/>
          <w:i/>
          <w:sz w:val="26"/>
          <w:u w:val="thick"/>
        </w:rPr>
        <w:t>Профилактика</w:t>
      </w:r>
      <w:r>
        <w:rPr>
          <w:b/>
          <w:i/>
          <w:spacing w:val="-1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-1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безопасность(</w:t>
      </w:r>
      <w:r>
        <w:rPr>
          <w:b/>
          <w:i/>
          <w:spacing w:val="-15"/>
          <w:sz w:val="26"/>
          <w:u w:val="thick"/>
        </w:rPr>
        <w:t xml:space="preserve"> </w:t>
      </w:r>
      <w:r>
        <w:rPr>
          <w:b/>
          <w:i/>
          <w:spacing w:val="-2"/>
          <w:sz w:val="26"/>
          <w:u w:val="thick"/>
        </w:rPr>
        <w:t>инвариантный)</w:t>
      </w:r>
    </w:p>
    <w:p w14:paraId="69716A2C">
      <w:pPr>
        <w:spacing w:before="10"/>
        <w:ind w:left="110" w:right="227" w:firstLine="566"/>
        <w:jc w:val="both"/>
        <w:rPr>
          <w:sz w:val="28"/>
        </w:rPr>
      </w:pPr>
      <w:r>
        <w:rPr>
          <w:sz w:val="28"/>
        </w:rPr>
        <w:t>Профилактическая работа направлена на своевременные действия, позволяющие предотвратить возможные группы риска, сохранить, поддержать и защитить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нормальный 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 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безнадзорности и правонарушений среди несовершеннолетних.</w:t>
      </w:r>
    </w:p>
    <w:p w14:paraId="6C330C02">
      <w:pPr>
        <w:spacing w:before="3"/>
        <w:ind w:left="110" w:righ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проводились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мероприятия:</w:t>
      </w:r>
    </w:p>
    <w:p w14:paraId="13F87F89">
      <w:pPr>
        <w:spacing w:before="163" w:line="322" w:lineRule="exact"/>
        <w:ind w:left="110" w:right="0" w:firstLine="0"/>
        <w:jc w:val="left"/>
        <w:rPr>
          <w:sz w:val="28"/>
        </w:rPr>
      </w:pPr>
      <w:r>
        <w:rPr>
          <w:sz w:val="28"/>
        </w:rPr>
        <w:t>Ролевая</w:t>
      </w:r>
      <w:r>
        <w:rPr>
          <w:spacing w:val="39"/>
          <w:sz w:val="28"/>
        </w:rPr>
        <w:t xml:space="preserve"> </w:t>
      </w:r>
      <w:r>
        <w:rPr>
          <w:sz w:val="28"/>
        </w:rPr>
        <w:t>игра</w:t>
      </w:r>
      <w:r>
        <w:rPr>
          <w:spacing w:val="42"/>
          <w:sz w:val="28"/>
        </w:rPr>
        <w:t xml:space="preserve"> </w:t>
      </w:r>
      <w:r>
        <w:rPr>
          <w:sz w:val="28"/>
        </w:rPr>
        <w:t>«Как</w:t>
      </w:r>
      <w:r>
        <w:rPr>
          <w:spacing w:val="37"/>
          <w:sz w:val="28"/>
        </w:rPr>
        <w:t xml:space="preserve"> </w:t>
      </w:r>
      <w:r>
        <w:rPr>
          <w:sz w:val="28"/>
        </w:rPr>
        <w:t>вести</w:t>
      </w:r>
      <w:r>
        <w:rPr>
          <w:spacing w:val="42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улице»,</w:t>
      </w:r>
      <w:r>
        <w:rPr>
          <w:spacing w:val="40"/>
          <w:sz w:val="28"/>
        </w:rPr>
        <w:t xml:space="preserve"> </w:t>
      </w:r>
      <w:r>
        <w:rPr>
          <w:sz w:val="28"/>
        </w:rPr>
        <w:t>«Знакомство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законм</w:t>
      </w:r>
      <w:r>
        <w:rPr>
          <w:spacing w:val="38"/>
          <w:sz w:val="28"/>
        </w:rPr>
        <w:t xml:space="preserve"> </w:t>
      </w:r>
      <w:r>
        <w:rPr>
          <w:sz w:val="28"/>
        </w:rPr>
        <w:t>1539-КК»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,беседа</w:t>
      </w:r>
    </w:p>
    <w:p w14:paraId="75A0C17B">
      <w:pPr>
        <w:tabs>
          <w:tab w:val="left" w:pos="3553"/>
        </w:tabs>
        <w:spacing w:before="0"/>
        <w:ind w:left="110" w:right="253" w:firstLine="0"/>
        <w:jc w:val="left"/>
        <w:rPr>
          <w:sz w:val="28"/>
        </w:rPr>
      </w:pPr>
      <w:r>
        <w:rPr>
          <w:sz w:val="28"/>
        </w:rPr>
        <w:t>«Что</w:t>
      </w:r>
      <w:r>
        <w:rPr>
          <w:spacing w:val="33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что плохо»,</w:t>
      </w:r>
      <w:r>
        <w:rPr>
          <w:spacing w:val="31"/>
          <w:sz w:val="28"/>
        </w:rPr>
        <w:t xml:space="preserve"> </w:t>
      </w:r>
      <w:r>
        <w:rPr>
          <w:sz w:val="28"/>
        </w:rPr>
        <w:t>игра-викторина</w:t>
      </w:r>
      <w:r>
        <w:rPr>
          <w:spacing w:val="35"/>
          <w:sz w:val="28"/>
        </w:rPr>
        <w:t xml:space="preserve"> </w:t>
      </w:r>
      <w:r>
        <w:rPr>
          <w:sz w:val="28"/>
        </w:rPr>
        <w:t>«Знатоки</w:t>
      </w:r>
      <w:r>
        <w:rPr>
          <w:spacing w:val="33"/>
          <w:sz w:val="28"/>
        </w:rPr>
        <w:t xml:space="preserve"> </w:t>
      </w:r>
      <w:r>
        <w:rPr>
          <w:sz w:val="28"/>
        </w:rPr>
        <w:t>ПДД»,</w:t>
      </w:r>
      <w:r>
        <w:rPr>
          <w:spacing w:val="31"/>
          <w:sz w:val="28"/>
        </w:rPr>
        <w:t xml:space="preserve"> </w:t>
      </w:r>
      <w:r>
        <w:rPr>
          <w:sz w:val="28"/>
        </w:rPr>
        <w:t>игра «Путешествие</w:t>
      </w:r>
      <w:r>
        <w:rPr>
          <w:spacing w:val="32"/>
          <w:sz w:val="28"/>
        </w:rPr>
        <w:t xml:space="preserve"> </w:t>
      </w:r>
      <w:r>
        <w:rPr>
          <w:sz w:val="28"/>
        </w:rPr>
        <w:t>в страну</w:t>
      </w:r>
      <w:r>
        <w:rPr>
          <w:spacing w:val="25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знаний»,</w:t>
      </w:r>
      <w:r>
        <w:rPr>
          <w:sz w:val="28"/>
        </w:rPr>
        <w:tab/>
      </w:r>
      <w:r>
        <w:rPr>
          <w:sz w:val="28"/>
        </w:rPr>
        <w:t>итоговое</w:t>
      </w:r>
      <w:r>
        <w:rPr>
          <w:spacing w:val="30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ПДД,</w:t>
      </w:r>
      <w:r>
        <w:rPr>
          <w:spacing w:val="32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32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30"/>
          <w:sz w:val="28"/>
        </w:rPr>
        <w:t xml:space="preserve"> </w:t>
      </w:r>
      <w:r>
        <w:rPr>
          <w:spacing w:val="-5"/>
          <w:sz w:val="28"/>
        </w:rPr>
        <w:t>час</w:t>
      </w:r>
    </w:p>
    <w:p w14:paraId="3FC6C938">
      <w:pPr>
        <w:tabs>
          <w:tab w:val="left" w:pos="5118"/>
        </w:tabs>
        <w:spacing w:before="0" w:line="319" w:lineRule="exact"/>
        <w:ind w:left="110" w:right="0" w:firstLine="0"/>
        <w:jc w:val="left"/>
        <w:rPr>
          <w:sz w:val="28"/>
        </w:rPr>
      </w:pPr>
      <w:r>
        <w:rPr>
          <w:sz w:val="28"/>
        </w:rPr>
        <w:t>«Мы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свои</w:t>
      </w:r>
      <w:r>
        <w:rPr>
          <w:spacing w:val="23"/>
          <w:sz w:val="28"/>
        </w:rPr>
        <w:t xml:space="preserve">  </w:t>
      </w:r>
      <w:r>
        <w:rPr>
          <w:spacing w:val="-2"/>
          <w:sz w:val="28"/>
        </w:rPr>
        <w:t>поступки»,</w:t>
      </w:r>
      <w:r>
        <w:rPr>
          <w:sz w:val="28"/>
        </w:rPr>
        <w:tab/>
      </w:r>
      <w:r>
        <w:rPr>
          <w:sz w:val="28"/>
        </w:rPr>
        <w:t>«О</w:t>
      </w:r>
      <w:r>
        <w:rPr>
          <w:spacing w:val="28"/>
          <w:sz w:val="28"/>
        </w:rPr>
        <w:t xml:space="preserve"> </w:t>
      </w:r>
      <w:r>
        <w:rPr>
          <w:sz w:val="28"/>
        </w:rPr>
        <w:t>преодоленииконфликтов»,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беседа</w:t>
      </w:r>
    </w:p>
    <w:p w14:paraId="1839FFBF">
      <w:pPr>
        <w:spacing w:before="0" w:line="319" w:lineRule="exact"/>
        <w:ind w:left="110" w:right="0" w:firstLine="0"/>
        <w:jc w:val="left"/>
        <w:rPr>
          <w:sz w:val="28"/>
        </w:rPr>
      </w:pPr>
      <w:r>
        <w:rPr>
          <w:sz w:val="28"/>
        </w:rPr>
        <w:t>«Чтобы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было</w:t>
      </w:r>
      <w:r>
        <w:rPr>
          <w:spacing w:val="-6"/>
          <w:sz w:val="28"/>
        </w:rPr>
        <w:t xml:space="preserve"> </w:t>
      </w:r>
      <w:r>
        <w:rPr>
          <w:sz w:val="28"/>
        </w:rPr>
        <w:t>беды»,</w:t>
      </w:r>
      <w:r>
        <w:rPr>
          <w:spacing w:val="-4"/>
          <w:sz w:val="28"/>
        </w:rPr>
        <w:t xml:space="preserve"> </w:t>
      </w:r>
      <w:r>
        <w:rPr>
          <w:sz w:val="28"/>
        </w:rPr>
        <w:t>«Умей</w:t>
      </w:r>
      <w:r>
        <w:rPr>
          <w:spacing w:val="-6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нет».</w:t>
      </w:r>
    </w:p>
    <w:p w14:paraId="373E2051">
      <w:pPr>
        <w:spacing w:after="0" w:line="319" w:lineRule="exact"/>
        <w:jc w:val="left"/>
        <w:rPr>
          <w:sz w:val="28"/>
        </w:rPr>
        <w:sectPr>
          <w:pgSz w:w="11910" w:h="16840"/>
          <w:pgMar w:top="680" w:right="620" w:bottom="280" w:left="740" w:header="720" w:footer="720" w:gutter="0"/>
          <w:cols w:space="720" w:num="1"/>
        </w:sectPr>
      </w:pPr>
    </w:p>
    <w:p w14:paraId="10196CD6">
      <w:pPr>
        <w:spacing w:before="59"/>
        <w:ind w:left="110" w:right="223" w:firstLine="0"/>
        <w:jc w:val="both"/>
        <w:rPr>
          <w:sz w:val="28"/>
        </w:rPr>
      </w:pPr>
      <w:r>
        <w:rPr>
          <w:sz w:val="28"/>
        </w:rPr>
        <w:t>Проведен урок представителями школьного самоуправления «Права,обязанность и ответственность несовершеннолетнего» с показом презентации для учащихся 5-9 классов в рамках акции «Дети детям о правах» ( ноябрь)</w:t>
      </w:r>
    </w:p>
    <w:p w14:paraId="36BDD304">
      <w:pPr>
        <w:spacing w:before="160" w:line="237" w:lineRule="auto"/>
        <w:ind w:left="110" w:right="226" w:firstLine="0"/>
        <w:jc w:val="both"/>
        <w:rPr>
          <w:sz w:val="28"/>
        </w:rPr>
      </w:pPr>
      <w:r>
        <w:rPr>
          <w:sz w:val="28"/>
        </w:rPr>
        <w:t>проведение бесед по профилактике противодействия идеологии терроризма в молодежной среде</w:t>
      </w:r>
    </w:p>
    <w:p w14:paraId="775D52B7">
      <w:pPr>
        <w:spacing w:before="166" w:line="240" w:lineRule="auto"/>
        <w:ind w:left="110" w:right="218" w:firstLine="360"/>
        <w:jc w:val="both"/>
        <w:rPr>
          <w:sz w:val="28"/>
        </w:rPr>
      </w:pPr>
      <w:r>
        <w:rPr>
          <w:sz w:val="28"/>
        </w:rPr>
        <w:t>В целях профилактики правонарушений и преступлений проводится диагностика детей, обучающихся в школе, в ходе которой выявляются обучающиеся, находящиеся в социально-опасном положении. Эту работу проводит социальный педагог совместно с психологом школы. Работу, проведённую в школе по профилактике преступлений и правонарушений, можно считать – удовлетворительной, хотя 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недостаток: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классные руководители несвоевременно сообщают о социально-опасных семьях,о проблемных детях в классе,</w:t>
      </w:r>
      <w:r>
        <w:rPr>
          <w:spacing w:val="40"/>
          <w:sz w:val="28"/>
        </w:rPr>
        <w:t xml:space="preserve"> </w:t>
      </w:r>
      <w:r>
        <w:rPr>
          <w:sz w:val="28"/>
        </w:rPr>
        <w:t>пытаясь разрешить проблемы самостоятельно.</w:t>
      </w:r>
    </w:p>
    <w:p w14:paraId="01690D1A">
      <w:pPr>
        <w:spacing w:before="3"/>
        <w:ind w:left="110" w:right="213" w:firstLine="710"/>
        <w:jc w:val="both"/>
        <w:rPr>
          <w:sz w:val="28"/>
        </w:rPr>
      </w:pPr>
      <w:r>
        <w:rPr>
          <w:sz w:val="28"/>
        </w:rPr>
        <w:t>В течение всего 202</w:t>
      </w:r>
      <w:r>
        <w:rPr>
          <w:rFonts w:hint="default"/>
          <w:sz w:val="28"/>
          <w:lang w:val="ru-RU"/>
        </w:rPr>
        <w:t>3</w:t>
      </w:r>
      <w:r>
        <w:rPr>
          <w:sz w:val="28"/>
        </w:rPr>
        <w:t>-202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 xml:space="preserve"> учебного года велась определённая работа по профилактике наркомании, токсикомании, табакокурения, алкоголизма, СПИДа. Проводились классные часы и внеклассные мероприятия по формированию нравственности и пропаганде здорового образа жизни</w:t>
      </w:r>
    </w:p>
    <w:p w14:paraId="601F76FC">
      <w:pPr>
        <w:spacing w:before="0" w:line="242" w:lineRule="auto"/>
        <w:ind w:left="110" w:right="220" w:firstLine="710"/>
        <w:jc w:val="both"/>
        <w:rPr>
          <w:sz w:val="28"/>
        </w:rPr>
      </w:pPr>
      <w:r>
        <w:rPr>
          <w:sz w:val="28"/>
        </w:rPr>
        <w:t>За учебный год проведено 8 заседаний Совета профилактики, где рассматривались вопросы пропусков , неуспевающих, разбор различных ситуаций..</w:t>
      </w:r>
    </w:p>
    <w:p w14:paraId="0F169E9F">
      <w:pPr>
        <w:tabs>
          <w:tab w:val="left" w:pos="3101"/>
        </w:tabs>
        <w:spacing w:before="2"/>
        <w:ind w:left="110" w:right="218" w:firstLine="710"/>
        <w:jc w:val="both"/>
        <w:rPr>
          <w:sz w:val="28"/>
        </w:rPr>
      </w:pPr>
      <w:r>
        <w:rPr>
          <w:sz w:val="28"/>
        </w:rPr>
        <w:t>Классными руководителями проводилась профилактическая работа с родителями: « Причины и последствия детской агрессии», «Поощрения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наказания»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«</w:t>
      </w:r>
      <w:r>
        <w:rPr>
          <w:sz w:val="28"/>
        </w:rPr>
        <w:tab/>
      </w:r>
      <w:r>
        <w:rPr>
          <w:sz w:val="28"/>
        </w:rPr>
        <w:t>Влияние семейной системы на формирование позитивныхмежличностных взаимодействий среди обучающихся». «Поощрения и наказания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семье»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Профилактика вредных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привычек», «За преступлением следует наказание» «Правила поведения учащихся в общественных местах»</w:t>
      </w:r>
    </w:p>
    <w:p w14:paraId="1982DE2D">
      <w:pPr>
        <w:spacing w:before="0"/>
        <w:ind w:left="110" w:right="228" w:firstLine="710"/>
        <w:jc w:val="both"/>
        <w:rPr>
          <w:sz w:val="28"/>
        </w:rPr>
      </w:pPr>
      <w:r>
        <w:rPr>
          <w:sz w:val="28"/>
        </w:rPr>
        <w:t>В родительские группы в соцсетях сбрасываются памятки по профилактической работе.</w:t>
      </w:r>
    </w:p>
    <w:p w14:paraId="7211CE38">
      <w:pPr>
        <w:pStyle w:val="5"/>
        <w:spacing w:before="169"/>
        <w:ind w:left="0"/>
        <w:jc w:val="left"/>
        <w:rPr>
          <w:sz w:val="28"/>
        </w:rPr>
      </w:pPr>
    </w:p>
    <w:p w14:paraId="4D38D938">
      <w:pPr>
        <w:pStyle w:val="2"/>
        <w:jc w:val="both"/>
        <w:rPr>
          <w:u w:val="none"/>
        </w:rPr>
      </w:pPr>
      <w:bookmarkStart w:id="4" w:name="Социальное партнёрство ( инвариантный)"/>
      <w:bookmarkEnd w:id="4"/>
      <w:r>
        <w:rPr>
          <w:u w:val="thick"/>
        </w:rPr>
        <w:t>Социальное</w:t>
      </w:r>
      <w:r>
        <w:rPr>
          <w:spacing w:val="-14"/>
          <w:u w:val="thick"/>
        </w:rPr>
        <w:t xml:space="preserve"> </w:t>
      </w:r>
      <w:r>
        <w:rPr>
          <w:u w:val="thick"/>
        </w:rPr>
        <w:t>партнёрство</w:t>
      </w:r>
      <w:r>
        <w:rPr>
          <w:spacing w:val="-14"/>
          <w:u w:val="thick"/>
        </w:rPr>
        <w:t xml:space="preserve"> </w:t>
      </w:r>
      <w:r>
        <w:rPr>
          <w:u w:val="thick"/>
        </w:rPr>
        <w:t>(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инвариантный)</w:t>
      </w:r>
    </w:p>
    <w:p w14:paraId="134B3BBB">
      <w:pPr>
        <w:pStyle w:val="5"/>
        <w:spacing w:before="14" w:line="254" w:lineRule="auto"/>
        <w:ind w:right="272"/>
      </w:pPr>
      <w:r>
        <w:t>Реализация воспитательного потенциала социального</w:t>
      </w:r>
      <w:r>
        <w:rPr>
          <w:spacing w:val="-1"/>
        </w:rPr>
        <w:t xml:space="preserve"> </w:t>
      </w:r>
      <w:r>
        <w:t>партнёрства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при соблюдении требований законодательства Российской Федерации предусматривает:</w:t>
      </w:r>
    </w:p>
    <w:p w14:paraId="48363599">
      <w:pPr>
        <w:pStyle w:val="5"/>
        <w:spacing w:before="9" w:line="256" w:lineRule="auto"/>
        <w:ind w:right="218" w:firstLine="456"/>
      </w:pPr>
      <w:r>
        <w:rPr>
          <w:rFonts w:ascii="Symbol" w:hAnsi="Symbol"/>
        </w:rPr>
        <w:t></w:t>
      </w:r>
      <w: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0765C49D">
      <w:pPr>
        <w:pStyle w:val="5"/>
        <w:spacing w:before="12" w:line="256" w:lineRule="auto"/>
        <w:ind w:right="226" w:firstLine="326"/>
      </w:pPr>
      <w:r>
        <w:rPr>
          <w:rFonts w:ascii="Symbol" w:hAnsi="Symbol"/>
        </w:rPr>
        <w:t></w:t>
      </w:r>
      <w: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</w:t>
      </w:r>
      <w:r>
        <w:rPr>
          <w:spacing w:val="-2"/>
        </w:rPr>
        <w:t>направленности;</w:t>
      </w:r>
    </w:p>
    <w:p w14:paraId="3925BE95">
      <w:pPr>
        <w:spacing w:after="0" w:line="256" w:lineRule="auto"/>
        <w:sectPr>
          <w:pgSz w:w="11910" w:h="16840"/>
          <w:pgMar w:top="780" w:right="620" w:bottom="280" w:left="740" w:header="720" w:footer="720" w:gutter="0"/>
          <w:cols w:space="720" w:num="1"/>
        </w:sectPr>
      </w:pPr>
    </w:p>
    <w:p w14:paraId="598A7A72">
      <w:pPr>
        <w:pStyle w:val="2"/>
        <w:spacing w:before="71"/>
        <w:ind w:left="676"/>
        <w:rPr>
          <w:u w:val="none"/>
        </w:rPr>
      </w:pPr>
      <w:bookmarkStart w:id="5" w:name="Профориентация ( инвариантный)"/>
      <w:bookmarkEnd w:id="5"/>
      <w:r>
        <w:rPr>
          <w:spacing w:val="-2"/>
          <w:u w:val="thick"/>
        </w:rPr>
        <w:t>Профориентация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(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инвариантный)</w:t>
      </w:r>
    </w:p>
    <w:p w14:paraId="1D22BA95">
      <w:pPr>
        <w:pStyle w:val="5"/>
        <w:spacing w:before="287" w:line="276" w:lineRule="auto"/>
        <w:ind w:right="444"/>
      </w:pPr>
      <w:r>
        <w:t>Совместная деятельность в 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t xml:space="preserve"> учебном году педагогических работников и обучающихся по направлению «Профориентация» включала профессиональное просвещение, диагностику и консультирование по вопросам профориентации, организацию профессиональных проб у 100% обучающихся 6- 11 классов. Реализация воспитательного потенциала профориентационной работы школы предусматривалась:</w:t>
      </w:r>
    </w:p>
    <w:p w14:paraId="6071D30A">
      <w:pPr>
        <w:pStyle w:val="7"/>
        <w:numPr>
          <w:ilvl w:val="0"/>
          <w:numId w:val="8"/>
        </w:numPr>
        <w:tabs>
          <w:tab w:val="left" w:pos="742"/>
        </w:tabs>
        <w:spacing w:before="4" w:after="0" w:line="276" w:lineRule="auto"/>
        <w:ind w:left="110" w:right="445" w:firstLine="196"/>
        <w:jc w:val="both"/>
        <w:rPr>
          <w:sz w:val="26"/>
        </w:rPr>
      </w:pPr>
      <w:r>
        <w:rPr>
          <w:sz w:val="26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профориентационные игры (симуляции, деловые игры, квесты, кейсы), расширяющие знания о профессиях, способах выбора профессий, особенностях,</w:t>
      </w:r>
      <w:r>
        <w:rPr>
          <w:spacing w:val="40"/>
          <w:sz w:val="26"/>
        </w:rPr>
        <w:t xml:space="preserve"> </w:t>
      </w:r>
      <w:r>
        <w:rPr>
          <w:sz w:val="26"/>
        </w:rPr>
        <w:t>условиях разной профессиональной деятельности;</w:t>
      </w:r>
    </w:p>
    <w:p w14:paraId="3D97EC08">
      <w:pPr>
        <w:pStyle w:val="7"/>
        <w:numPr>
          <w:ilvl w:val="1"/>
          <w:numId w:val="8"/>
        </w:numPr>
        <w:tabs>
          <w:tab w:val="left" w:pos="666"/>
        </w:tabs>
        <w:spacing w:before="0" w:after="0" w:line="278" w:lineRule="auto"/>
        <w:ind w:left="110" w:right="448" w:firstLine="326"/>
        <w:jc w:val="both"/>
        <w:rPr>
          <w:sz w:val="26"/>
        </w:rPr>
      </w:pPr>
      <w:r>
        <w:rPr>
          <w:sz w:val="26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03ACDD77">
      <w:pPr>
        <w:pStyle w:val="5"/>
        <w:spacing w:line="276" w:lineRule="auto"/>
        <w:ind w:right="220" w:firstLine="57"/>
      </w:pPr>
      <w:r>
        <w:t>С целью оказания профориентационной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направлению: проводится анкетирование</w:t>
      </w:r>
      <w:r>
        <w:rPr>
          <w:spacing w:val="40"/>
        </w:rPr>
        <w:t xml:space="preserve"> </w:t>
      </w:r>
      <w:r>
        <w:t>учащихся 9,11 классов</w:t>
      </w:r>
      <w:r>
        <w:rPr>
          <w:spacing w:val="40"/>
        </w:rPr>
        <w:t xml:space="preserve"> </w:t>
      </w:r>
      <w:r>
        <w:t>с целью определения качеств, склонных к определенной профессии.; ярмарки вакансий и учебных мест; посещение учебных заведений района ;классные часы «Чем пахнут ремесла?»,«Профессии моих родителей», «Мир профессий».</w:t>
      </w:r>
    </w:p>
    <w:p w14:paraId="3C63834F">
      <w:pPr>
        <w:pStyle w:val="2"/>
        <w:spacing w:before="164"/>
        <w:jc w:val="both"/>
        <w:rPr>
          <w:u w:val="none"/>
        </w:rPr>
      </w:pPr>
      <w:bookmarkStart w:id="6" w:name="«РДДМ» ( вариантный)"/>
      <w:bookmarkEnd w:id="6"/>
      <w:r>
        <w:rPr>
          <w:u w:val="thick"/>
        </w:rPr>
        <w:t>«РДДМ»</w:t>
      </w:r>
      <w:r>
        <w:rPr>
          <w:spacing w:val="-10"/>
          <w:u w:val="thick"/>
        </w:rPr>
        <w:t xml:space="preserve"> </w:t>
      </w:r>
      <w:r>
        <w:rPr>
          <w:u w:val="thick"/>
        </w:rPr>
        <w:t>(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вариантный)</w:t>
      </w:r>
    </w:p>
    <w:p w14:paraId="52E703E7">
      <w:pPr>
        <w:pStyle w:val="5"/>
        <w:spacing w:before="13" w:line="259" w:lineRule="auto"/>
        <w:ind w:right="449"/>
      </w:pPr>
      <w:r>
        <w:t>Деятельность школьного отделения РДД</w:t>
      </w:r>
      <w:r>
        <w:rPr>
          <w:lang w:val="ru-RU"/>
        </w:rPr>
        <w:t>М</w:t>
      </w:r>
      <w: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</w:t>
      </w:r>
    </w:p>
    <w:p w14:paraId="17E80954">
      <w:pPr>
        <w:pStyle w:val="5"/>
        <w:spacing w:before="1" w:line="259" w:lineRule="auto"/>
        <w:ind w:right="447" w:firstLine="1171"/>
      </w:pPr>
      <w:r>
        <w:t>РДДМ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</w:t>
      </w:r>
      <w:r>
        <w:rPr>
          <w:spacing w:val="40"/>
        </w:rPr>
        <w:t xml:space="preserve"> </w:t>
      </w:r>
      <w:r>
        <w:t>ближайшем</w:t>
      </w:r>
      <w:r>
        <w:rPr>
          <w:spacing w:val="40"/>
        </w:rPr>
        <w:t xml:space="preserve"> </w:t>
      </w:r>
      <w:r>
        <w:t>социальном</w:t>
      </w:r>
      <w:r>
        <w:rPr>
          <w:spacing w:val="40"/>
        </w:rPr>
        <w:t xml:space="preserve"> </w:t>
      </w:r>
      <w:r>
        <w:t>окружении.</w:t>
      </w:r>
      <w:r>
        <w:rPr>
          <w:spacing w:val="40"/>
        </w:rPr>
        <w:t xml:space="preserve"> </w:t>
      </w:r>
      <w:r>
        <w:t>Воспитание в РДДМ осуществляется через направления:</w:t>
      </w:r>
    </w:p>
    <w:p w14:paraId="2DAEDE63">
      <w:pPr>
        <w:spacing w:after="0" w:line="259" w:lineRule="auto"/>
        <w:sectPr>
          <w:pgSz w:w="11910" w:h="16840"/>
          <w:pgMar w:top="940" w:right="620" w:bottom="280" w:left="740" w:header="720" w:footer="720" w:gutter="0"/>
          <w:cols w:space="720" w:num="1"/>
        </w:sectPr>
      </w:pPr>
    </w:p>
    <w:p w14:paraId="348B7F73">
      <w:pPr>
        <w:pStyle w:val="7"/>
        <w:numPr>
          <w:ilvl w:val="0"/>
          <w:numId w:val="9"/>
        </w:numPr>
        <w:tabs>
          <w:tab w:val="left" w:pos="680"/>
        </w:tabs>
        <w:spacing w:before="62" w:after="0" w:line="259" w:lineRule="auto"/>
        <w:ind w:left="110" w:right="442" w:firstLine="388"/>
        <w:jc w:val="both"/>
        <w:rPr>
          <w:sz w:val="26"/>
        </w:rPr>
      </w:pPr>
      <w:r>
        <w:rPr>
          <w:sz w:val="26"/>
        </w:rPr>
        <w:t xml:space="preserve">Личностное развитие – участие в поселковых, муниципальных,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 </w:t>
      </w:r>
      <w:r>
        <w:rPr>
          <w:spacing w:val="-4"/>
          <w:sz w:val="26"/>
        </w:rPr>
        <w:t>ГТО;</w:t>
      </w:r>
    </w:p>
    <w:p w14:paraId="05FF594B">
      <w:pPr>
        <w:pStyle w:val="7"/>
        <w:numPr>
          <w:ilvl w:val="0"/>
          <w:numId w:val="9"/>
        </w:numPr>
        <w:tabs>
          <w:tab w:val="left" w:pos="877"/>
        </w:tabs>
        <w:spacing w:before="0" w:after="0" w:line="259" w:lineRule="auto"/>
        <w:ind w:left="110" w:right="436" w:firstLine="456"/>
        <w:jc w:val="both"/>
        <w:rPr>
          <w:sz w:val="26"/>
        </w:rPr>
      </w:pPr>
      <w:r>
        <w:rPr>
          <w:sz w:val="26"/>
        </w:rPr>
        <w:t>Гражданская активность - волонтеры отряда «Всем добра»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</w:t>
      </w:r>
    </w:p>
    <w:p w14:paraId="317A6FFD">
      <w:pPr>
        <w:pStyle w:val="5"/>
        <w:spacing w:before="2"/>
        <w:ind w:left="1017" w:right="443" w:firstLine="326"/>
      </w:pPr>
      <w:r>
        <w:rPr>
          <w:spacing w:val="13"/>
        </w:rPr>
        <w:t>-</w:t>
      </w:r>
      <w:r>
        <w:t>Военно-патриотическое направление – педагоги и обучающиеся школы проводят различные мероприятия военно – патриотической направленности, участвуют в программах, играх, конкурсах на уровне школы, поселения, муниципалитета, региона.</w:t>
      </w:r>
    </w:p>
    <w:p w14:paraId="3BF54562">
      <w:pPr>
        <w:spacing w:before="0"/>
        <w:ind w:left="1017" w:right="446" w:firstLine="326"/>
        <w:jc w:val="both"/>
        <w:rPr>
          <w:sz w:val="22"/>
        </w:rPr>
      </w:pPr>
      <w:r>
        <w:rPr>
          <w:sz w:val="26"/>
        </w:rPr>
        <w:t>- создании и поддержке интернет-странички школы и РДДМ в соцсетях..</w:t>
      </w:r>
      <w:r>
        <w:rPr>
          <w:sz w:val="22"/>
        </w:rPr>
        <w:t>Основными формами деятельности членов РДДМ являются:</w:t>
      </w:r>
    </w:p>
    <w:p w14:paraId="220414A8">
      <w:pPr>
        <w:pStyle w:val="7"/>
        <w:numPr>
          <w:ilvl w:val="0"/>
          <w:numId w:val="9"/>
        </w:numPr>
        <w:tabs>
          <w:tab w:val="left" w:pos="858"/>
        </w:tabs>
        <w:spacing w:before="16" w:after="0" w:line="259" w:lineRule="auto"/>
        <w:ind w:left="110" w:right="954" w:firstLine="518"/>
        <w:jc w:val="left"/>
        <w:rPr>
          <w:sz w:val="26"/>
        </w:rPr>
      </w:pPr>
      <w:r>
        <w:rPr>
          <w:sz w:val="26"/>
        </w:rPr>
        <w:t>участие в днях единых действий (ДЕД) и в совместных социально значимых мероприятиях;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коллективно-творческая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6"/>
          <w:sz w:val="26"/>
        </w:rPr>
        <w:t xml:space="preserve"> </w:t>
      </w:r>
      <w:r>
        <w:rPr>
          <w:sz w:val="26"/>
        </w:rPr>
        <w:t>забота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старших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младших;</w:t>
      </w:r>
    </w:p>
    <w:p w14:paraId="1376524E">
      <w:pPr>
        <w:pStyle w:val="7"/>
        <w:numPr>
          <w:ilvl w:val="1"/>
          <w:numId w:val="8"/>
        </w:numPr>
        <w:tabs>
          <w:tab w:val="left" w:pos="651"/>
        </w:tabs>
        <w:spacing w:before="0" w:after="0" w:line="296" w:lineRule="exact"/>
        <w:ind w:left="651" w:right="0" w:hanging="153"/>
        <w:jc w:val="left"/>
        <w:rPr>
          <w:sz w:val="26"/>
        </w:rPr>
      </w:pPr>
      <w:r>
        <w:rPr>
          <w:spacing w:val="-2"/>
          <w:sz w:val="26"/>
        </w:rPr>
        <w:t>информационно-просветительские</w:t>
      </w:r>
      <w:r>
        <w:rPr>
          <w:spacing w:val="16"/>
          <w:sz w:val="26"/>
        </w:rPr>
        <w:t xml:space="preserve"> </w:t>
      </w:r>
      <w:r>
        <w:rPr>
          <w:spacing w:val="-2"/>
          <w:sz w:val="26"/>
        </w:rPr>
        <w:t>мероприятия;</w:t>
      </w:r>
    </w:p>
    <w:p w14:paraId="62D5BD1C">
      <w:pPr>
        <w:pStyle w:val="7"/>
        <w:numPr>
          <w:ilvl w:val="1"/>
          <w:numId w:val="8"/>
        </w:numPr>
        <w:tabs>
          <w:tab w:val="left" w:pos="651"/>
        </w:tabs>
        <w:spacing w:before="18" w:after="0" w:line="240" w:lineRule="auto"/>
        <w:ind w:left="651" w:right="0" w:hanging="153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-15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-15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14:paraId="4AD25473">
      <w:pPr>
        <w:pStyle w:val="7"/>
        <w:numPr>
          <w:ilvl w:val="1"/>
          <w:numId w:val="8"/>
        </w:numPr>
        <w:tabs>
          <w:tab w:val="left" w:pos="651"/>
        </w:tabs>
        <w:spacing w:before="27" w:after="0" w:line="240" w:lineRule="auto"/>
        <w:ind w:left="651" w:right="0" w:hanging="153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13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6"/>
          <w:sz w:val="26"/>
        </w:rPr>
        <w:t xml:space="preserve"> </w:t>
      </w:r>
      <w:r>
        <w:rPr>
          <w:sz w:val="26"/>
        </w:rPr>
        <w:t>«Дети</w:t>
      </w:r>
      <w:r>
        <w:rPr>
          <w:spacing w:val="-13"/>
          <w:sz w:val="26"/>
        </w:rPr>
        <w:t xml:space="preserve"> </w:t>
      </w:r>
      <w:r>
        <w:rPr>
          <w:sz w:val="26"/>
        </w:rPr>
        <w:t>обучают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детей»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др.</w:t>
      </w:r>
    </w:p>
    <w:p w14:paraId="62CE42A9">
      <w:pPr>
        <w:pStyle w:val="5"/>
        <w:spacing w:line="276" w:lineRule="auto"/>
        <w:ind w:right="217"/>
        <w:rPr>
          <w:b/>
          <w:sz w:val="28"/>
        </w:rPr>
      </w:pPr>
    </w:p>
    <w:p w14:paraId="048E7646">
      <w:pPr>
        <w:pStyle w:val="5"/>
        <w:spacing w:line="276" w:lineRule="auto"/>
        <w:ind w:right="217"/>
      </w:pPr>
      <w:r>
        <w:rPr>
          <w:b/>
          <w:sz w:val="28"/>
        </w:rPr>
        <w:t>ВЫВОДЫ:</w:t>
      </w:r>
      <w:r>
        <w:t>Анализируя проделанную работу за 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t xml:space="preserve">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</w:t>
      </w:r>
      <w:r>
        <w:rPr>
          <w:spacing w:val="-3"/>
        </w:rPr>
        <w:t xml:space="preserve"> </w:t>
      </w:r>
      <w:r>
        <w:t>ребят.</w:t>
      </w:r>
      <w:r>
        <w:rPr>
          <w:spacing w:val="-2"/>
        </w:rPr>
        <w:t xml:space="preserve"> </w:t>
      </w:r>
      <w:r>
        <w:t>Учащиеся в классах</w:t>
      </w:r>
      <w:r>
        <w:rPr>
          <w:spacing w:val="-4"/>
        </w:rPr>
        <w:t xml:space="preserve"> </w:t>
      </w:r>
      <w:r>
        <w:t>охвачены</w:t>
      </w:r>
      <w:r>
        <w:rPr>
          <w:spacing w:val="-1"/>
        </w:rPr>
        <w:t xml:space="preserve"> </w:t>
      </w:r>
      <w:r>
        <w:t>поручениями с</w:t>
      </w:r>
      <w:r>
        <w:rPr>
          <w:spacing w:val="-4"/>
        </w:rPr>
        <w:t xml:space="preserve"> </w:t>
      </w:r>
      <w:r>
        <w:t>учетом их интересов. Ведется планомерная работа по профилактике безнадзорности и правонарушений несовершеннолетних, профилактике буллинга и суицида, по</w:t>
      </w:r>
      <w:r>
        <w:rPr>
          <w:spacing w:val="40"/>
        </w:rPr>
        <w:t xml:space="preserve"> </w:t>
      </w:r>
      <w:r>
        <w:t>безопасности дорожного движения, экстремизма и терроризма; уделяется внимание вопросом профориентации.</w:t>
      </w:r>
    </w:p>
    <w:p w14:paraId="07D315C5">
      <w:pPr>
        <w:spacing w:after="0" w:line="276" w:lineRule="auto"/>
        <w:sectPr>
          <w:pgSz w:w="11910" w:h="16840"/>
          <w:pgMar w:top="680" w:right="620" w:bottom="280" w:left="740" w:header="720" w:footer="720" w:gutter="0"/>
          <w:cols w:space="720" w:num="1"/>
        </w:sectPr>
      </w:pPr>
    </w:p>
    <w:p w14:paraId="2BA5FCF3">
      <w:pPr>
        <w:pStyle w:val="5"/>
        <w:spacing w:before="67" w:line="276" w:lineRule="auto"/>
        <w:ind w:right="231"/>
      </w:pPr>
      <w:r>
        <w:t>Но наряду с положительной стороной есть и недостатки в работе. Реализовать задуманное не всегда удается в связи с тем, что школа работает часто не на свои цели, а цели различных организаций, которые требуют реализации своих планов. Школа не успевает в таком</w:t>
      </w:r>
      <w:r>
        <w:rPr>
          <w:spacing w:val="-2"/>
        </w:rPr>
        <w:t xml:space="preserve"> </w:t>
      </w:r>
      <w:r>
        <w:t>потоке требований , конкурсных работ сверху</w:t>
      </w:r>
      <w:r>
        <w:rPr>
          <w:spacing w:val="-6"/>
        </w:rPr>
        <w:t xml:space="preserve"> </w:t>
      </w:r>
      <w:r>
        <w:t>. выполнять свои прямые обязанности</w:t>
      </w:r>
    </w:p>
    <w:p w14:paraId="26FB3200">
      <w:pPr>
        <w:pStyle w:val="7"/>
        <w:numPr>
          <w:ilvl w:val="0"/>
          <w:numId w:val="10"/>
        </w:numPr>
        <w:tabs>
          <w:tab w:val="left" w:pos="287"/>
        </w:tabs>
        <w:spacing w:before="0" w:after="0" w:line="271" w:lineRule="auto"/>
        <w:ind w:left="110" w:right="220" w:firstLine="0"/>
        <w:jc w:val="both"/>
        <w:rPr>
          <w:sz w:val="26"/>
        </w:rPr>
      </w:pPr>
      <w:r>
        <w:rPr>
          <w:sz w:val="26"/>
        </w:rPr>
        <w:t>учить и воспитывать. К сожалению, часто ,наверное .думают, что учитель –это робот, у которого нет физиологических, биологических потребностей.Количество отчетов, протоколов, бумаг не позволяет работать учителю так, как он должен.</w:t>
      </w:r>
    </w:p>
    <w:p w14:paraId="2DB82FAE">
      <w:pPr>
        <w:spacing w:before="185"/>
        <w:ind w:left="11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ПРЕДЛОЖЕНИЯ:</w:t>
      </w:r>
    </w:p>
    <w:p w14:paraId="42BC10C2">
      <w:pPr>
        <w:pStyle w:val="5"/>
        <w:spacing w:before="253"/>
        <w:ind w:left="0"/>
        <w:jc w:val="left"/>
        <w:rPr>
          <w:b/>
          <w:sz w:val="28"/>
        </w:rPr>
      </w:pPr>
    </w:p>
    <w:p w14:paraId="7BDE64DF">
      <w:pPr>
        <w:pStyle w:val="7"/>
        <w:numPr>
          <w:ilvl w:val="1"/>
          <w:numId w:val="10"/>
        </w:numPr>
        <w:tabs>
          <w:tab w:val="left" w:pos="830"/>
        </w:tabs>
        <w:spacing w:before="1" w:after="0" w:line="276" w:lineRule="auto"/>
        <w:ind w:left="830" w:right="217" w:hanging="360"/>
        <w:jc w:val="both"/>
        <w:rPr>
          <w:sz w:val="26"/>
        </w:rPr>
      </w:pPr>
      <w:r>
        <w:rPr>
          <w:sz w:val="26"/>
        </w:rPr>
        <w:t>Нужно продолжать работу по повышению качества знаний в</w:t>
      </w:r>
      <w:r>
        <w:rPr>
          <w:spacing w:val="40"/>
          <w:sz w:val="26"/>
        </w:rPr>
        <w:t xml:space="preserve"> </w:t>
      </w:r>
      <w:r>
        <w:rPr>
          <w:sz w:val="26"/>
        </w:rPr>
        <w:t>классах, формированию ценностных ориентаций учащихся, определенного отношения</w:t>
      </w:r>
      <w:r>
        <w:rPr>
          <w:spacing w:val="40"/>
          <w:sz w:val="26"/>
        </w:rPr>
        <w:t xml:space="preserve"> </w:t>
      </w:r>
      <w:r>
        <w:rPr>
          <w:sz w:val="26"/>
        </w:rPr>
        <w:t>к миру и событиям в нем;</w:t>
      </w:r>
    </w:p>
    <w:p w14:paraId="77B339BA">
      <w:pPr>
        <w:pStyle w:val="7"/>
        <w:numPr>
          <w:ilvl w:val="1"/>
          <w:numId w:val="10"/>
        </w:numPr>
        <w:tabs>
          <w:tab w:val="left" w:pos="829"/>
        </w:tabs>
        <w:spacing w:before="154" w:after="0" w:line="240" w:lineRule="auto"/>
        <w:ind w:left="829" w:right="0" w:hanging="359"/>
        <w:jc w:val="both"/>
        <w:rPr>
          <w:sz w:val="26"/>
        </w:rPr>
      </w:pPr>
      <w:r>
        <w:rPr>
          <w:sz w:val="26"/>
        </w:rPr>
        <w:t>продолжить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конкурсном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олимпиадном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движении;</w:t>
      </w:r>
    </w:p>
    <w:p w14:paraId="60E53193">
      <w:pPr>
        <w:pStyle w:val="7"/>
        <w:numPr>
          <w:ilvl w:val="1"/>
          <w:numId w:val="10"/>
        </w:numPr>
        <w:tabs>
          <w:tab w:val="left" w:pos="829"/>
        </w:tabs>
        <w:spacing w:before="205" w:after="0" w:line="240" w:lineRule="auto"/>
        <w:ind w:left="829" w:right="0" w:hanging="359"/>
        <w:jc w:val="both"/>
        <w:rPr>
          <w:sz w:val="26"/>
        </w:rPr>
      </w:pPr>
      <w:r>
        <w:rPr>
          <w:sz w:val="26"/>
        </w:rPr>
        <w:t>продолжить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привлечению</w:t>
      </w:r>
      <w:r>
        <w:rPr>
          <w:spacing w:val="-1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школы;</w:t>
      </w:r>
    </w:p>
    <w:p w14:paraId="22D83391">
      <w:pPr>
        <w:pStyle w:val="7"/>
        <w:numPr>
          <w:ilvl w:val="1"/>
          <w:numId w:val="10"/>
        </w:numPr>
        <w:tabs>
          <w:tab w:val="left" w:pos="830"/>
        </w:tabs>
        <w:spacing w:before="215" w:after="0" w:line="276" w:lineRule="auto"/>
        <w:ind w:left="830" w:right="223" w:hanging="360"/>
        <w:jc w:val="both"/>
        <w:rPr>
          <w:sz w:val="26"/>
        </w:rPr>
      </w:pPr>
      <w:r>
        <w:rPr>
          <w:sz w:val="26"/>
        </w:rPr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 через организацию «РДДМ»</w:t>
      </w:r>
    </w:p>
    <w:p w14:paraId="710666AE">
      <w:pPr>
        <w:pStyle w:val="7"/>
        <w:numPr>
          <w:ilvl w:val="1"/>
          <w:numId w:val="10"/>
        </w:numPr>
        <w:tabs>
          <w:tab w:val="left" w:pos="830"/>
        </w:tabs>
        <w:spacing w:before="161" w:after="0" w:line="271" w:lineRule="auto"/>
        <w:ind w:left="830" w:right="228" w:hanging="360"/>
        <w:jc w:val="both"/>
        <w:rPr>
          <w:sz w:val="26"/>
        </w:rPr>
      </w:pPr>
      <w:r>
        <w:rPr>
          <w:sz w:val="26"/>
        </w:rPr>
        <w:t>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безконфликтного общения.</w:t>
      </w:r>
    </w:p>
    <w:p w14:paraId="01B37C55">
      <w:pPr>
        <w:pStyle w:val="7"/>
        <w:numPr>
          <w:ilvl w:val="1"/>
          <w:numId w:val="10"/>
        </w:numPr>
        <w:tabs>
          <w:tab w:val="left" w:pos="830"/>
        </w:tabs>
        <w:spacing w:before="173" w:after="0" w:line="276" w:lineRule="auto"/>
        <w:ind w:left="830" w:right="226" w:hanging="360"/>
        <w:jc w:val="both"/>
        <w:rPr>
          <w:sz w:val="26"/>
        </w:rPr>
      </w:pPr>
      <w:r>
        <w:rPr>
          <w:sz w:val="26"/>
        </w:rPr>
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14:paraId="0F32F2F9">
      <w:pPr>
        <w:pStyle w:val="7"/>
        <w:numPr>
          <w:ilvl w:val="1"/>
          <w:numId w:val="10"/>
        </w:numPr>
        <w:tabs>
          <w:tab w:val="left" w:pos="829"/>
        </w:tabs>
        <w:spacing w:before="159" w:after="0" w:line="240" w:lineRule="auto"/>
        <w:ind w:left="829" w:right="0" w:hanging="359"/>
        <w:jc w:val="both"/>
        <w:rPr>
          <w:sz w:val="26"/>
        </w:rPr>
      </w:pPr>
      <w:r>
        <w:rPr>
          <w:sz w:val="26"/>
        </w:rPr>
        <w:t>Вовлечь</w:t>
      </w:r>
      <w:r>
        <w:rPr>
          <w:spacing w:val="-12"/>
          <w:sz w:val="26"/>
        </w:rPr>
        <w:t xml:space="preserve"> </w:t>
      </w:r>
      <w:r>
        <w:rPr>
          <w:sz w:val="26"/>
        </w:rPr>
        <w:t>большее</w:t>
      </w:r>
      <w:r>
        <w:rPr>
          <w:spacing w:val="-9"/>
          <w:sz w:val="26"/>
        </w:rPr>
        <w:t xml:space="preserve"> </w:t>
      </w:r>
      <w:r>
        <w:rPr>
          <w:sz w:val="26"/>
        </w:rPr>
        <w:t>число</w:t>
      </w:r>
      <w:r>
        <w:rPr>
          <w:spacing w:val="-13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образование</w:t>
      </w:r>
    </w:p>
    <w:sectPr>
      <w:pgSz w:w="11910" w:h="16840"/>
      <w:pgMar w:top="680" w:right="62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110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"/>
      <w:lvlJc w:val="left"/>
      <w:pPr>
        <w:ind w:left="110" w:hanging="40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entative="0">
      <w:start w:val="0"/>
      <w:numFmt w:val="bullet"/>
      <w:lvlText w:val=""/>
      <w:lvlJc w:val="left"/>
      <w:pPr>
        <w:ind w:left="110" w:hanging="31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2" w:tentative="0">
      <w:start w:val="0"/>
      <w:numFmt w:val="bullet"/>
      <w:lvlText w:val=""/>
      <w:lvlJc w:val="left"/>
      <w:pPr>
        <w:ind w:left="110" w:hanging="23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8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1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4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7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3" w:hanging="236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110" w:hanging="3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2" w:hanging="3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5" w:hanging="3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8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1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4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7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3" w:hanging="303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10" w:hanging="34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2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5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8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1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4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7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3" w:hanging="346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0"/>
      <w:numFmt w:val="bullet"/>
      <w:lvlText w:val=""/>
      <w:lvlJc w:val="left"/>
      <w:pPr>
        <w:ind w:left="110" w:hanging="27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2" w:hanging="2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5" w:hanging="2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8" w:hanging="2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1" w:hanging="2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4" w:hanging="2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7" w:hanging="2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2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3" w:hanging="279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110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2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5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8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1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4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7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3" w:hanging="183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74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10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10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39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69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9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29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9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9" w:hanging="308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0" w:hanging="3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2" w:hanging="3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5" w:hanging="3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8" w:hanging="3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1" w:hanging="3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4" w:hanging="3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7" w:hanging="3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3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3" w:hanging="375"/>
      </w:pPr>
      <w:rPr>
        <w:rFonts w:hint="default"/>
        <w:lang w:val="ru-RU" w:eastAsia="en-US" w:bidi="ar-SA"/>
      </w:rPr>
    </w:lvl>
  </w:abstractNum>
  <w:abstractNum w:abstractNumId="8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110" w:hanging="43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2" w:hanging="4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5" w:hanging="4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8" w:hanging="4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1" w:hanging="4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4" w:hanging="4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7" w:hanging="4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4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3" w:hanging="437"/>
      </w:pPr>
      <w:rPr>
        <w:rFonts w:hint="default"/>
        <w:lang w:val="ru-RU" w:eastAsia="en-US" w:bidi="ar-SA"/>
      </w:rPr>
    </w:lvl>
  </w:abstractNum>
  <w:abstractNum w:abstractNumId="9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110" w:hanging="43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10" w:hanging="23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5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8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1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4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7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3" w:hanging="23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E803E18"/>
    <w:rsid w:val="58132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0"/>
      <w:outlineLvl w:val="1"/>
    </w:pPr>
    <w:rPr>
      <w:rFonts w:ascii="Times New Roman" w:hAnsi="Times New Roman" w:eastAsia="Times New Roman" w:cs="Times New Roman"/>
      <w:b/>
      <w:bCs/>
      <w:i/>
      <w:iCs/>
      <w:sz w:val="26"/>
      <w:szCs w:val="26"/>
      <w:u w:val="single" w:color="000000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0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TotalTime>4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2024-09-26T17:54:00Z</dcterms:created>
  <dc:creator>Elena</dc:creator>
  <cp:lastModifiedBy>User</cp:lastModifiedBy>
  <dcterms:modified xsi:type="dcterms:W3CDTF">2024-10-09T10:23:18Z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1049-12.2.0.18283</vt:lpwstr>
  </property>
  <property fmtid="{D5CDD505-2E9C-101B-9397-08002B2CF9AE}" pid="7" name="ICV">
    <vt:lpwstr>5D1E3EF0AB464DE5B983EDD11AA6014B_12</vt:lpwstr>
  </property>
</Properties>
</file>